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2ca" w14:textId="ccb9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орталығының басқарушысы Қ.Н.Келімбетовті Қазақстан Республикасының Стратегиялық жоспарлау және реформалар агенттігінің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14 қыркүйектегі № 411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басқарушысы Қайрат Нематұлы Келімбетов Қазақстан Республикасының Стратегиялық жоспарлау жəне реформалар агенттігінің Төрағасы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