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8b76" w14:textId="4668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Реформалар жөніндегі жоғары кеңес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14 қыркүйектегі № 414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Елдің орнықты дамуын стратегиялық жоспарлау жəне экономикалық, əлеуметтік жəне саяси реформаларды тереңдету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жанындағы Реформалар жөніндегі жоғары </w:t>
      </w:r>
      <w:r>
        <w:rPr>
          <w:rFonts w:ascii="Times New Roman"/>
          <w:b w:val="false"/>
          <w:i w:val="false"/>
          <w:color w:val="000000"/>
          <w:sz w:val="28"/>
        </w:rPr>
        <w:t>кеңес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Жарлықтың орындалуын бақылау Қазақтан Республикасы Президентінің Əкімшілігіне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 Реформалар жөніндегі жоғары кеңестің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Президентінің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кеңестің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әлеуметтік-экономикалық мәселелерге жетекшілік ететін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