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58e9" w14:textId="1115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19 наурыздағы №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15 қыркүйектегі № 415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“Қазақстан Республикасы Президентінің жанындағы Адам құқықтары жөніндегі комиссия туралы”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11, 125-бап)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Қазаксган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9"/>
        <w:gridCol w:w="1002"/>
        <w:gridCol w:w="10049"/>
      </w:tblGrid>
      <w:tr>
        <w:trPr>
          <w:trHeight w:val="30" w:hRule="atLeast"/>
        </w:trPr>
        <w:tc>
          <w:tcPr>
            <w:tcW w:w="1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 Аида Ғалымқызы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министрі,</w:t>
            </w:r>
          </w:p>
        </w:tc>
      </w:tr>
      <w:tr>
        <w:trPr>
          <w:trHeight w:val="30" w:hRule="atLeast"/>
        </w:trPr>
        <w:tc>
          <w:tcPr>
            <w:tcW w:w="1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Дәулеталин Сағыбалды Төлағысұлы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Кәсіподақтар федерациясының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1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Жасымбекова Светлана Саламатқызы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Көші-қон агенттігі - Қазақстандағы Халықаралық көші-қон ұйымының көші-қон жөніндегі бағдарламаларының аға ұлттық үйлестірушісі (келісім бойынша),</w:t>
            </w:r>
          </w:p>
        </w:tc>
      </w:tr>
      <w:tr>
        <w:trPr>
          <w:trHeight w:val="30" w:hRule="atLeast"/>
        </w:trPr>
        <w:tc>
          <w:tcPr>
            <w:tcW w:w="1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Өтпенов Наурызбай Тағанұлы</w:t>
            </w:r>
          </w:p>
        </w:tc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мүфти, Қазақстан мұсылмандары Діни басқармасының төрағасы (келісім бойынша);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Д.Ә. Абаев, С.Қ. Мектепбаева, С.С. Ораз, Е.Л. Тоғжанов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