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4bcd" w14:textId="feb4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2021 жылғы 18 қаңтардағы № 495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Президентінің кейбір жарлықтарына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xml:space="preserve">
      2. Осы Жарлыққа қосымшаға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Осы Жарлық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18 қаңтардағы</w:t>
            </w:r>
            <w:r>
              <w:br/>
            </w:r>
            <w:r>
              <w:rPr>
                <w:rFonts w:ascii="Times New Roman"/>
                <w:b w:val="false"/>
                <w:i w:val="false"/>
                <w:color w:val="000000"/>
                <w:sz w:val="20"/>
              </w:rPr>
              <w:t>№ 495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4"/>
    <w:bookmarkStart w:name="z7" w:id="5"/>
    <w:p>
      <w:pPr>
        <w:spacing w:after="0"/>
        <w:ind w:left="0"/>
        <w:jc w:val="both"/>
      </w:pPr>
      <w:r>
        <w:rPr>
          <w:rFonts w:ascii="Times New Roman"/>
          <w:b w:val="false"/>
          <w:i w:val="false"/>
          <w:color w:val="000000"/>
          <w:sz w:val="28"/>
        </w:rPr>
        <w:t xml:space="preserve">
      1.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2001 ж., № 32, 421-құжат):</w:t>
      </w:r>
    </w:p>
    <w:bookmarkEnd w:id="5"/>
    <w:bookmarkStart w:name="z8"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"Қазақстан Республикасы Мәдениет және спорт министрлігінің жауапты хатшысы, хатшы"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Мәдениет және спорт министрлігінің аппарат басшысы, хатшы".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0" w:id="7"/>
    <w:p>
      <w:pPr>
        <w:spacing w:after="0"/>
        <w:ind w:left="0"/>
        <w:jc w:val="both"/>
      </w:pPr>
      <w:r>
        <w:rPr>
          <w:rFonts w:ascii="Times New Roman"/>
          <w:b w:val="false"/>
          <w:i w:val="false"/>
          <w:color w:val="000000"/>
          <w:sz w:val="28"/>
        </w:rPr>
        <w:t xml:space="preserve">
      3. "Дипломаттық дәрежелердi беру тәртiбi туралы ереженi бекiту туралы" Қазақстан Республикасы Президентінің 2002 жылғы 29 тамыздағы № 941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2002 ж., № 28, 309-құжат):</w:t>
      </w:r>
    </w:p>
    <w:bookmarkEnd w:id="7"/>
    <w:bookmarkStart w:name="z41" w:id="8"/>
    <w:p>
      <w:pPr>
        <w:spacing w:after="0"/>
        <w:ind w:left="0"/>
        <w:jc w:val="both"/>
      </w:pPr>
      <w:r>
        <w:rPr>
          <w:rFonts w:ascii="Times New Roman"/>
          <w:b w:val="false"/>
          <w:i w:val="false"/>
          <w:color w:val="000000"/>
          <w:sz w:val="28"/>
        </w:rPr>
        <w:t xml:space="preserve">
      жоғарыда аталған Жарлықпен бекітілген Дипломаттық дәрежелердi беру тәртiбi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3" w:id="9"/>
    <w:p>
      <w:pPr>
        <w:spacing w:after="0"/>
        <w:ind w:left="0"/>
        <w:jc w:val="both"/>
      </w:pPr>
      <w:r>
        <w:rPr>
          <w:rFonts w:ascii="Times New Roman"/>
          <w:b w:val="false"/>
          <w:i w:val="false"/>
          <w:color w:val="000000"/>
          <w:sz w:val="28"/>
        </w:rPr>
        <w:t>
      төртінші бөлік мынадай редакцияда жазылсын:</w:t>
      </w:r>
    </w:p>
    <w:bookmarkEnd w:id="9"/>
    <w:p>
      <w:pPr>
        <w:spacing w:after="0"/>
        <w:ind w:left="0"/>
        <w:jc w:val="both"/>
      </w:pPr>
      <w:r>
        <w:rPr>
          <w:rFonts w:ascii="Times New Roman"/>
          <w:b w:val="false"/>
          <w:i w:val="false"/>
          <w:color w:val="000000"/>
          <w:sz w:val="28"/>
        </w:rPr>
        <w:t>
      "I сыныпты Төтенше және Өкілетті Уәкіл дипломаттық дәрежесі Қазақстан Республикасының Сыртқы істер министрі, Қазақстан Республикасының Төтенше және Өкілетті Елшісі, Қазақстан Республикасының халықаралық ұйым жанындағы Тұрақты өкілі, Қазақстан Республикасы Сыртқы істер министрінің орынбасары лауазымдарын атқаратын дипломатиялық қызмет қызметкерлеріне берілуі мүмкін.";</w:t>
      </w:r>
    </w:p>
    <w:bookmarkStart w:name="z44" w:id="10"/>
    <w:p>
      <w:pPr>
        <w:spacing w:after="0"/>
        <w:ind w:left="0"/>
        <w:jc w:val="both"/>
      </w:pPr>
      <w:r>
        <w:rPr>
          <w:rFonts w:ascii="Times New Roman"/>
          <w:b w:val="false"/>
          <w:i w:val="false"/>
          <w:color w:val="000000"/>
          <w:sz w:val="28"/>
        </w:rPr>
        <w:t>
      алтыншы бөлік мынадай редакцияда жазылсын:</w:t>
      </w:r>
    </w:p>
    <w:bookmarkEnd w:id="10"/>
    <w:p>
      <w:pPr>
        <w:spacing w:after="0"/>
        <w:ind w:left="0"/>
        <w:jc w:val="both"/>
      </w:pPr>
      <w:r>
        <w:rPr>
          <w:rFonts w:ascii="Times New Roman"/>
          <w:b w:val="false"/>
          <w:i w:val="false"/>
          <w:color w:val="000000"/>
          <w:sz w:val="28"/>
        </w:rPr>
        <w:t>
      "Басқа дипломаттық дәрежелерді Қазақстан Республикасы Сыртқы істер министрлігінің шетелдегі мекемелері немесе құрылымдық бөлімшелері басшыларының ұсынуы бойынша Қазақстан Республикасының Сыртқы істер министрі береді.".</w:t>
      </w:r>
    </w:p>
    <w:bookmarkStart w:name="z45" w:id="11"/>
    <w:p>
      <w:pPr>
        <w:spacing w:after="0"/>
        <w:ind w:left="0"/>
        <w:jc w:val="both"/>
      </w:pPr>
      <w:r>
        <w:rPr>
          <w:rFonts w:ascii="Times New Roman"/>
          <w:b w:val="false"/>
          <w:i w:val="false"/>
          <w:color w:val="000000"/>
          <w:sz w:val="28"/>
        </w:rPr>
        <w:t xml:space="preserve">
      4. "Қазақстан Республикасының Мемлекеттiк протоколын бекiту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39, 428-құжат):</w:t>
      </w:r>
    </w:p>
    <w:bookmarkEnd w:id="11"/>
    <w:bookmarkStart w:name="z46"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12"/>
    <w:bookmarkStart w:name="z47" w:id="13"/>
    <w:p>
      <w:pPr>
        <w:spacing w:after="0"/>
        <w:ind w:left="0"/>
        <w:jc w:val="both"/>
      </w:pPr>
      <w:r>
        <w:rPr>
          <w:rFonts w:ascii="Times New Roman"/>
          <w:b w:val="false"/>
          <w:i w:val="false"/>
          <w:color w:val="000000"/>
          <w:sz w:val="28"/>
        </w:rPr>
        <w:t>
      49-тармақ алып тасталсын;</w:t>
      </w:r>
    </w:p>
    <w:bookmarkEnd w:id="13"/>
    <w:bookmarkStart w:name="z48" w:id="14"/>
    <w:p>
      <w:pPr>
        <w:spacing w:after="0"/>
        <w:ind w:left="0"/>
        <w:jc w:val="both"/>
      </w:pPr>
      <w:r>
        <w:rPr>
          <w:rFonts w:ascii="Times New Roman"/>
          <w:b w:val="false"/>
          <w:i w:val="false"/>
          <w:color w:val="000000"/>
          <w:sz w:val="28"/>
        </w:rPr>
        <w:t>
      мынадай мазмұндағы 52-1-тармақпен толықтырылсын:</w:t>
      </w:r>
    </w:p>
    <w:bookmarkEnd w:id="14"/>
    <w:p>
      <w:pPr>
        <w:spacing w:after="0"/>
        <w:ind w:left="0"/>
        <w:jc w:val="both"/>
      </w:pPr>
      <w:r>
        <w:rPr>
          <w:rFonts w:ascii="Times New Roman"/>
          <w:b w:val="false"/>
          <w:i w:val="false"/>
          <w:color w:val="000000"/>
          <w:sz w:val="28"/>
        </w:rPr>
        <w:t>
      "52-1. Орталық мемлекеттік органдардың аппарат басшылары";</w:t>
      </w:r>
    </w:p>
    <w:bookmarkStart w:name="z49" w:id="15"/>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Мемлекеттік протоколына 2-қосымшада:</w:t>
      </w:r>
    </w:p>
    <w:bookmarkEnd w:id="15"/>
    <w:bookmarkStart w:name="z50" w:id="16"/>
    <w:p>
      <w:pPr>
        <w:spacing w:after="0"/>
        <w:ind w:left="0"/>
        <w:jc w:val="both"/>
      </w:pPr>
      <w:r>
        <w:rPr>
          <w:rFonts w:ascii="Times New Roman"/>
          <w:b w:val="false"/>
          <w:i w:val="false"/>
          <w:color w:val="000000"/>
          <w:sz w:val="28"/>
        </w:rPr>
        <w:t>
      53-тармақ алып тасталсын;</w:t>
      </w:r>
    </w:p>
    <w:bookmarkEnd w:id="16"/>
    <w:bookmarkStart w:name="z51" w:id="17"/>
    <w:p>
      <w:pPr>
        <w:spacing w:after="0"/>
        <w:ind w:left="0"/>
        <w:jc w:val="both"/>
      </w:pPr>
      <w:r>
        <w:rPr>
          <w:rFonts w:ascii="Times New Roman"/>
          <w:b w:val="false"/>
          <w:i w:val="false"/>
          <w:color w:val="000000"/>
          <w:sz w:val="28"/>
        </w:rPr>
        <w:t>
      мынадай мазмұндағы 56-1-тармақпен толықтырылсын:</w:t>
      </w:r>
    </w:p>
    <w:bookmarkEnd w:id="17"/>
    <w:p>
      <w:pPr>
        <w:spacing w:after="0"/>
        <w:ind w:left="0"/>
        <w:jc w:val="both"/>
      </w:pPr>
      <w:r>
        <w:rPr>
          <w:rFonts w:ascii="Times New Roman"/>
          <w:b w:val="false"/>
          <w:i w:val="false"/>
          <w:color w:val="000000"/>
          <w:sz w:val="28"/>
        </w:rPr>
        <w:t>
      "56-1. Орталық мемлекеттік органдардың аппарат басшылары".</w:t>
      </w:r>
    </w:p>
    <w:bookmarkStart w:name="z52" w:id="18"/>
    <w:p>
      <w:pPr>
        <w:spacing w:after="0"/>
        <w:ind w:left="0"/>
        <w:jc w:val="both"/>
      </w:pPr>
      <w:r>
        <w:rPr>
          <w:rFonts w:ascii="Times New Roman"/>
          <w:b w:val="false"/>
          <w:i w:val="false"/>
          <w:color w:val="000000"/>
          <w:sz w:val="28"/>
        </w:rPr>
        <w:t xml:space="preserve">
      5.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18"/>
    <w:bookmarkStart w:name="z53" w:id="19"/>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Бағалау қорытындылары бойынша бағаланатын мемлекеттік орган қызметінің көрсеткіштері төмендеген, сондай-ақ сеніп тапсырылған саладағы (қызмет саласындағы) ахуалдың екі және одан көп жыл қатарынан нашарлағаны анықталған жағдайда, Қазақстан Республикасы Президентінің Әкімшілігі Қазақстан Республикасының заңнамасында айқындалған құзыретіне байланысты тиісті мемлекеттік саяси қызметшінің және/немесе орталық мемлекеттік органның аппарат басшысының, облыс, республикалық маңызы бар қалалар, астана әкімінің аппараты басшысының жауапкершілігі мәселесін қарау туралы ұсыныс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27.12.2024 </w:t>
      </w:r>
      <w:r>
        <w:rPr>
          <w:rFonts w:ascii="Times New Roman"/>
          <w:b w:val="false"/>
          <w:i w:val="false"/>
          <w:color w:val="000000"/>
          <w:sz w:val="28"/>
        </w:rPr>
        <w:t>№ 747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7" w:id="20"/>
    <w:p>
      <w:pPr>
        <w:spacing w:after="0"/>
        <w:ind w:left="0"/>
        <w:jc w:val="both"/>
      </w:pPr>
      <w:r>
        <w:rPr>
          <w:rFonts w:ascii="Times New Roman"/>
          <w:b w:val="false"/>
          <w:i w:val="false"/>
          <w:color w:val="000000"/>
          <w:sz w:val="28"/>
        </w:rPr>
        <w:t xml:space="preserve">
      7.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20"/>
    <w:bookmarkStart w:name="z68" w:id="21"/>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w:t>
      </w:r>
      <w:r>
        <w:rPr>
          <w:rFonts w:ascii="Times New Roman"/>
          <w:b w:val="false"/>
          <w:i w:val="false"/>
          <w:color w:val="000000"/>
          <w:sz w:val="28"/>
        </w:rPr>
        <w:t>комиссияның құрамында</w:t>
      </w:r>
      <w:r>
        <w:rPr>
          <w:rFonts w:ascii="Times New Roman"/>
          <w:b w:val="false"/>
          <w:i w:val="false"/>
          <w:color w:val="000000"/>
          <w:sz w:val="28"/>
        </w:rPr>
        <w:t>:</w:t>
      </w:r>
    </w:p>
    <w:bookmarkEnd w:id="21"/>
    <w:bookmarkStart w:name="z69" w:id="22"/>
    <w:p>
      <w:pPr>
        <w:spacing w:after="0"/>
        <w:ind w:left="0"/>
        <w:jc w:val="both"/>
      </w:pPr>
      <w:r>
        <w:rPr>
          <w:rFonts w:ascii="Times New Roman"/>
          <w:b w:val="false"/>
          <w:i w:val="false"/>
          <w:color w:val="000000"/>
          <w:sz w:val="28"/>
        </w:rPr>
        <w:t>
      "Қазақстан Республикасы Мәдениет және спорт министрлігінің жауапты хатшысы, хатшы" деген жол мынадай редакцияда жазылсын:</w:t>
      </w:r>
    </w:p>
    <w:bookmarkEnd w:id="22"/>
    <w:p>
      <w:pPr>
        <w:spacing w:after="0"/>
        <w:ind w:left="0"/>
        <w:jc w:val="both"/>
      </w:pPr>
      <w:r>
        <w:rPr>
          <w:rFonts w:ascii="Times New Roman"/>
          <w:b w:val="false"/>
          <w:i w:val="false"/>
          <w:color w:val="000000"/>
          <w:sz w:val="28"/>
        </w:rPr>
        <w:t>
      "Қазақстан Республикасы Мәдениет және спорт министрлігінің аппарат басшысы, хатшы".</w:t>
      </w:r>
    </w:p>
    <w:bookmarkStart w:name="z70" w:id="23"/>
    <w:p>
      <w:pPr>
        <w:spacing w:after="0"/>
        <w:ind w:left="0"/>
        <w:jc w:val="both"/>
      </w:pPr>
      <w:r>
        <w:rPr>
          <w:rFonts w:ascii="Times New Roman"/>
          <w:b w:val="false"/>
          <w:i w:val="false"/>
          <w:color w:val="000000"/>
          <w:sz w:val="28"/>
        </w:rPr>
        <w:t xml:space="preserve">
      8.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23"/>
    <w:bookmarkStart w:name="z71"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4"/>
    <w:bookmarkStart w:name="z72" w:id="25"/>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25"/>
    <w:p>
      <w:pPr>
        <w:spacing w:after="0"/>
        <w:ind w:left="0"/>
        <w:jc w:val="both"/>
      </w:pPr>
      <w:r>
        <w:rPr>
          <w:rFonts w:ascii="Times New Roman"/>
          <w:b w:val="false"/>
          <w:i w:val="false"/>
          <w:color w:val="000000"/>
          <w:sz w:val="28"/>
        </w:rPr>
        <w:t>
      "1-тарау. Жалпы ережелер";</w:t>
      </w:r>
    </w:p>
    <w:bookmarkStart w:name="z73" w:id="26"/>
    <w:p>
      <w:pPr>
        <w:spacing w:after="0"/>
        <w:ind w:left="0"/>
        <w:jc w:val="both"/>
      </w:pPr>
      <w:r>
        <w:rPr>
          <w:rFonts w:ascii="Times New Roman"/>
          <w:b w:val="false"/>
          <w:i w:val="false"/>
          <w:color w:val="000000"/>
          <w:sz w:val="28"/>
        </w:rPr>
        <w:t xml:space="preserve">
      "2. Ұлттық комиссияның міндеттері"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26"/>
    <w:p>
      <w:pPr>
        <w:spacing w:after="0"/>
        <w:ind w:left="0"/>
        <w:jc w:val="both"/>
      </w:pPr>
      <w:r>
        <w:rPr>
          <w:rFonts w:ascii="Times New Roman"/>
          <w:b w:val="false"/>
          <w:i w:val="false"/>
          <w:color w:val="000000"/>
          <w:sz w:val="28"/>
        </w:rPr>
        <w:t>
      "2-тарау. Ұлттық комиссияның міндеттері";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5" w:id="27"/>
    <w:p>
      <w:pPr>
        <w:spacing w:after="0"/>
        <w:ind w:left="0"/>
        <w:jc w:val="both"/>
      </w:pPr>
      <w:r>
        <w:rPr>
          <w:rFonts w:ascii="Times New Roman"/>
          <w:b w:val="false"/>
          <w:i w:val="false"/>
          <w:color w:val="000000"/>
          <w:sz w:val="28"/>
        </w:rPr>
        <w:t>
      2-2) тармақша мынадай редакцияда жазылсын:</w:t>
      </w:r>
    </w:p>
    <w:bookmarkEnd w:id="27"/>
    <w:p>
      <w:pPr>
        <w:spacing w:after="0"/>
        <w:ind w:left="0"/>
        <w:jc w:val="both"/>
      </w:pPr>
      <w:r>
        <w:rPr>
          <w:rFonts w:ascii="Times New Roman"/>
          <w:b w:val="false"/>
          <w:i w:val="false"/>
          <w:color w:val="000000"/>
          <w:sz w:val="28"/>
        </w:rPr>
        <w:t>
      "2-2) мыналардың:</w:t>
      </w:r>
    </w:p>
    <w:p>
      <w:pPr>
        <w:spacing w:after="0"/>
        <w:ind w:left="0"/>
        <w:jc w:val="both"/>
      </w:pPr>
      <w:r>
        <w:rPr>
          <w:rFonts w:ascii="Times New Roman"/>
          <w:b w:val="false"/>
          <w:i w:val="false"/>
          <w:color w:val="000000"/>
          <w:sz w:val="28"/>
        </w:rPr>
        <w:t>
      өз өкілеттіктерін кемінде алты ай орындап жүрген қызметтегі судьялардың, Парламент депутаттарының, тұрақты негізде жұмыс iстейтiн мәслихат депутаттарының, мемлекеттік саяси қызметшілердің, халықаралық қызметшілердің;</w:t>
      </w:r>
    </w:p>
    <w:p>
      <w:pPr>
        <w:spacing w:after="0"/>
        <w:ind w:left="0"/>
        <w:jc w:val="both"/>
      </w:pPr>
      <w:r>
        <w:rPr>
          <w:rFonts w:ascii="Times New Roman"/>
          <w:b w:val="false"/>
          <w:i w:val="false"/>
          <w:color w:val="000000"/>
          <w:sz w:val="28"/>
        </w:rPr>
        <w:t>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қызметшілердің, судьялардың;</w:t>
      </w:r>
    </w:p>
    <w:p>
      <w:pPr>
        <w:spacing w:after="0"/>
        <w:ind w:left="0"/>
        <w:jc w:val="both"/>
      </w:pPr>
      <w:r>
        <w:rPr>
          <w:rFonts w:ascii="Times New Roman"/>
          <w:b w:val="false"/>
          <w:i w:val="false"/>
          <w:color w:val="000000"/>
          <w:sz w:val="28"/>
        </w:rPr>
        <w:t>
      Ұлттық комиссия шешім қабылдаған кезде қолданыста болатын Мемлекеттік саяси және әкiмшілiк қызметшілер лауазымдарының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қызметшілердің;</w:t>
      </w:r>
    </w:p>
    <w:p>
      <w:pPr>
        <w:spacing w:after="0"/>
        <w:ind w:left="0"/>
        <w:jc w:val="both"/>
      </w:pPr>
      <w:r>
        <w:rPr>
          <w:rFonts w:ascii="Times New Roman"/>
          <w:b w:val="false"/>
          <w:i w:val="false"/>
          <w:color w:val="000000"/>
          <w:sz w:val="28"/>
        </w:rPr>
        <w:t>
      халықаралық, шетелдік немесе трансұлттық ұйымдарда, шетелдік мемлекеттік құрылымдарда кемінде соңғы бес жыл жұмыс өтілі бар адамдардың;</w:t>
      </w:r>
    </w:p>
    <w:p>
      <w:pPr>
        <w:spacing w:after="0"/>
        <w:ind w:left="0"/>
        <w:jc w:val="both"/>
      </w:pPr>
      <w:r>
        <w:rPr>
          <w:rFonts w:ascii="Times New Roman"/>
          <w:b w:val="false"/>
          <w:i w:val="false"/>
          <w:color w:val="000000"/>
          <w:sz w:val="28"/>
        </w:rPr>
        <w:t>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оқуын аяқтаған адамдардың;</w:t>
      </w:r>
    </w:p>
    <w:p>
      <w:pPr>
        <w:spacing w:after="0"/>
        <w:ind w:left="0"/>
        <w:jc w:val="both"/>
      </w:pPr>
      <w:r>
        <w:rPr>
          <w:rFonts w:ascii="Times New Roman"/>
          <w:b w:val="false"/>
          <w:i w:val="false"/>
          <w:color w:val="000000"/>
          <w:sz w:val="28"/>
        </w:rPr>
        <w:t>
      республикалық маңызы бар ірі квазимемлекеттік сектор субъектілерінде бірінші басшы лауазымын немесе бірінші басшыдан кейін келесі төмен тұрған лауазымды кемінде екі жыл атқарып жүрген немесе атқарған адамдардың;</w:t>
      </w:r>
    </w:p>
    <w:p>
      <w:pPr>
        <w:spacing w:after="0"/>
        <w:ind w:left="0"/>
        <w:jc w:val="both"/>
      </w:pPr>
      <w:r>
        <w:rPr>
          <w:rFonts w:ascii="Times New Roman"/>
          <w:b w:val="false"/>
          <w:i w:val="false"/>
          <w:color w:val="000000"/>
          <w:sz w:val="28"/>
        </w:rPr>
        <w:t>
      Президенттік жастар кадр резервіне алынған адамдардың "Б" корпусының мемлекеттік әкімшілік лауазымдарына конкурстық іріктеу өткізілместен орналасуы мәселелерін қарау;";</w:t>
      </w:r>
    </w:p>
    <w:bookmarkStart w:name="z76" w:id="28"/>
    <w:p>
      <w:pPr>
        <w:spacing w:after="0"/>
        <w:ind w:left="0"/>
        <w:jc w:val="both"/>
      </w:pPr>
      <w:r>
        <w:rPr>
          <w:rFonts w:ascii="Times New Roman"/>
          <w:b w:val="false"/>
          <w:i w:val="false"/>
          <w:color w:val="000000"/>
          <w:sz w:val="28"/>
        </w:rPr>
        <w:t>
      3) тармақша алып тасталсын;</w:t>
      </w:r>
    </w:p>
    <w:bookmarkEnd w:id="28"/>
    <w:bookmarkStart w:name="z77" w:id="29"/>
    <w:p>
      <w:pPr>
        <w:spacing w:after="0"/>
        <w:ind w:left="0"/>
        <w:jc w:val="both"/>
      </w:pPr>
      <w:r>
        <w:rPr>
          <w:rFonts w:ascii="Times New Roman"/>
          <w:b w:val="false"/>
          <w:i w:val="false"/>
          <w:color w:val="000000"/>
          <w:sz w:val="28"/>
        </w:rPr>
        <w:t>
      4) тармақша мынадай редакцияда жазылсын:</w:t>
      </w:r>
    </w:p>
    <w:bookmarkEnd w:id="29"/>
    <w:p>
      <w:pPr>
        <w:spacing w:after="0"/>
        <w:ind w:left="0"/>
        <w:jc w:val="both"/>
      </w:pPr>
      <w:r>
        <w:rPr>
          <w:rFonts w:ascii="Times New Roman"/>
          <w:b w:val="false"/>
          <w:i w:val="false"/>
          <w:color w:val="000000"/>
          <w:sz w:val="28"/>
        </w:rPr>
        <w:t>
      "4) "А" корпусының мемлекеттік әкімшілік қызметшілерінің мемлекеттік қызметті өткеру және тоқтату мәселелері бойынша, оқыту, ротация жүргізу, тәртіптік жауаптылыққа тарту, атқаратын лауазымынан босату бойынша ұсынымдарды тұжырымдау және шығару;";</w:t>
      </w:r>
    </w:p>
    <w:bookmarkStart w:name="z78" w:id="30"/>
    <w:p>
      <w:pPr>
        <w:spacing w:after="0"/>
        <w:ind w:left="0"/>
        <w:jc w:val="both"/>
      </w:pPr>
      <w:r>
        <w:rPr>
          <w:rFonts w:ascii="Times New Roman"/>
          <w:b w:val="false"/>
          <w:i w:val="false"/>
          <w:color w:val="000000"/>
          <w:sz w:val="28"/>
        </w:rPr>
        <w:t xml:space="preserve">
      "3. Ұлттық комиссияның функциялары"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30"/>
    <w:bookmarkStart w:name="z79" w:id="31"/>
    <w:p>
      <w:pPr>
        <w:spacing w:after="0"/>
        <w:ind w:left="0"/>
        <w:jc w:val="both"/>
      </w:pPr>
      <w:r>
        <w:rPr>
          <w:rFonts w:ascii="Times New Roman"/>
          <w:b w:val="false"/>
          <w:i w:val="false"/>
          <w:color w:val="000000"/>
          <w:sz w:val="28"/>
        </w:rPr>
        <w:t>
      "3-тарау. Ұлттық комиссияның функциялары";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1" w:id="32"/>
    <w:p>
      <w:pPr>
        <w:spacing w:after="0"/>
        <w:ind w:left="0"/>
        <w:jc w:val="both"/>
      </w:pPr>
      <w:r>
        <w:rPr>
          <w:rFonts w:ascii="Times New Roman"/>
          <w:b w:val="false"/>
          <w:i w:val="false"/>
          <w:color w:val="000000"/>
          <w:sz w:val="28"/>
        </w:rPr>
        <w:t>
      1) тармақша мынадай редакцияда жазылсын:</w:t>
      </w:r>
    </w:p>
    <w:bookmarkEnd w:id="32"/>
    <w:p>
      <w:pPr>
        <w:spacing w:after="0"/>
        <w:ind w:left="0"/>
        <w:jc w:val="both"/>
      </w:pPr>
      <w:r>
        <w:rPr>
          <w:rFonts w:ascii="Times New Roman"/>
          <w:b w:val="false"/>
          <w:i w:val="false"/>
          <w:color w:val="000000"/>
          <w:sz w:val="28"/>
        </w:rPr>
        <w:t>
      "1) "А" корпусының лауазымдарына кандидаттардың жеке ісін қарау және қажет болған жағдайда олармен әңгімелесу өткізу;";</w:t>
      </w:r>
    </w:p>
    <w:bookmarkStart w:name="z82" w:id="33"/>
    <w:p>
      <w:pPr>
        <w:spacing w:after="0"/>
        <w:ind w:left="0"/>
        <w:jc w:val="both"/>
      </w:pPr>
      <w:r>
        <w:rPr>
          <w:rFonts w:ascii="Times New Roman"/>
          <w:b w:val="false"/>
          <w:i w:val="false"/>
          <w:color w:val="000000"/>
          <w:sz w:val="28"/>
        </w:rPr>
        <w:t>
      2-2) тармақша мынадай редакцияда жазылсын:</w:t>
      </w:r>
    </w:p>
    <w:bookmarkEnd w:id="33"/>
    <w:p>
      <w:pPr>
        <w:spacing w:after="0"/>
        <w:ind w:left="0"/>
        <w:jc w:val="both"/>
      </w:pPr>
      <w:r>
        <w:rPr>
          <w:rFonts w:ascii="Times New Roman"/>
          <w:b w:val="false"/>
          <w:i w:val="false"/>
          <w:color w:val="000000"/>
          <w:sz w:val="28"/>
        </w:rPr>
        <w:t>
      "2-2) мыналардың:</w:t>
      </w:r>
    </w:p>
    <w:p>
      <w:pPr>
        <w:spacing w:after="0"/>
        <w:ind w:left="0"/>
        <w:jc w:val="both"/>
      </w:pPr>
      <w:r>
        <w:rPr>
          <w:rFonts w:ascii="Times New Roman"/>
          <w:b w:val="false"/>
          <w:i w:val="false"/>
          <w:color w:val="000000"/>
          <w:sz w:val="28"/>
        </w:rPr>
        <w:t>
      өз өкілеттіктерін кемінде алты ай орындап жүрген қызметтегі судьялардың, Парламент депутаттарының, тұрақты негізде жұмыс iстейтiн мәслихат депутаттарының, мемлекеттік саяси қызметшілердің, халықаралық қызметшілердің;</w:t>
      </w:r>
    </w:p>
    <w:p>
      <w:pPr>
        <w:spacing w:after="0"/>
        <w:ind w:left="0"/>
        <w:jc w:val="both"/>
      </w:pPr>
      <w:r>
        <w:rPr>
          <w:rFonts w:ascii="Times New Roman"/>
          <w:b w:val="false"/>
          <w:i w:val="false"/>
          <w:color w:val="000000"/>
          <w:sz w:val="28"/>
        </w:rPr>
        <w:t>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қызметшілердің, судьялардың;</w:t>
      </w:r>
    </w:p>
    <w:p>
      <w:pPr>
        <w:spacing w:after="0"/>
        <w:ind w:left="0"/>
        <w:jc w:val="both"/>
      </w:pPr>
      <w:r>
        <w:rPr>
          <w:rFonts w:ascii="Times New Roman"/>
          <w:b w:val="false"/>
          <w:i w:val="false"/>
          <w:color w:val="000000"/>
          <w:sz w:val="28"/>
        </w:rPr>
        <w:t>
      Ұлттық комиссия шешім қабылдаған кезде қолданыста болатын Мемлекеттік саяси және әкiмшілiк қызметшілер лауазымдарының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қызметшілердің;</w:t>
      </w:r>
    </w:p>
    <w:p>
      <w:pPr>
        <w:spacing w:after="0"/>
        <w:ind w:left="0"/>
        <w:jc w:val="both"/>
      </w:pPr>
      <w:r>
        <w:rPr>
          <w:rFonts w:ascii="Times New Roman"/>
          <w:b w:val="false"/>
          <w:i w:val="false"/>
          <w:color w:val="000000"/>
          <w:sz w:val="28"/>
        </w:rPr>
        <w:t>
      халықаралық, шетелдік немесе трансұлттық ұйымдарда, шетелдік мемлекеттік құрылымдарда кемінде соңғы бес жыл жұмыс өтілі бар адамдардың;</w:t>
      </w:r>
    </w:p>
    <w:p>
      <w:pPr>
        <w:spacing w:after="0"/>
        <w:ind w:left="0"/>
        <w:jc w:val="both"/>
      </w:pPr>
      <w:r>
        <w:rPr>
          <w:rFonts w:ascii="Times New Roman"/>
          <w:b w:val="false"/>
          <w:i w:val="false"/>
          <w:color w:val="000000"/>
          <w:sz w:val="28"/>
        </w:rPr>
        <w:t>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оқуын аяқтаған адамдардың;</w:t>
      </w:r>
    </w:p>
    <w:p>
      <w:pPr>
        <w:spacing w:after="0"/>
        <w:ind w:left="0"/>
        <w:jc w:val="both"/>
      </w:pPr>
      <w:r>
        <w:rPr>
          <w:rFonts w:ascii="Times New Roman"/>
          <w:b w:val="false"/>
          <w:i w:val="false"/>
          <w:color w:val="000000"/>
          <w:sz w:val="28"/>
        </w:rPr>
        <w:t>
      республикалық маңызы бар ірі квазимемлекеттік сектор субъектілерінде бірінші басшы лауазымын немесе бірінші басшыдан кейін келесі төмен тұрған лауазымды кемінде екі жыл атқарып жүрген немесе атқарған адамдардың;</w:t>
      </w:r>
    </w:p>
    <w:p>
      <w:pPr>
        <w:spacing w:after="0"/>
        <w:ind w:left="0"/>
        <w:jc w:val="both"/>
      </w:pPr>
      <w:r>
        <w:rPr>
          <w:rFonts w:ascii="Times New Roman"/>
          <w:b w:val="false"/>
          <w:i w:val="false"/>
          <w:color w:val="000000"/>
          <w:sz w:val="28"/>
        </w:rPr>
        <w:t>
      Президенттік жастар кадр резервіне алынған адамдардың "Б" корпусының мемлекеттік әкімшілік лауазымдарына конкурстық іріктеу өткізілместен орналасуы мәселелері бойынша шешімдер қабылдау;";</w:t>
      </w:r>
    </w:p>
    <w:bookmarkStart w:name="z83" w:id="34"/>
    <w:p>
      <w:pPr>
        <w:spacing w:after="0"/>
        <w:ind w:left="0"/>
        <w:jc w:val="both"/>
      </w:pPr>
      <w:r>
        <w:rPr>
          <w:rFonts w:ascii="Times New Roman"/>
          <w:b w:val="false"/>
          <w:i w:val="false"/>
          <w:color w:val="000000"/>
          <w:sz w:val="28"/>
        </w:rPr>
        <w:t>
      9-1) тармақша алып тасталсын;</w:t>
      </w:r>
    </w:p>
    <w:bookmarkEnd w:id="34"/>
    <w:bookmarkStart w:name="z84" w:id="35"/>
    <w:p>
      <w:pPr>
        <w:spacing w:after="0"/>
        <w:ind w:left="0"/>
        <w:jc w:val="both"/>
      </w:pPr>
      <w:r>
        <w:rPr>
          <w:rFonts w:ascii="Times New Roman"/>
          <w:b w:val="false"/>
          <w:i w:val="false"/>
          <w:color w:val="000000"/>
          <w:sz w:val="28"/>
        </w:rPr>
        <w:t xml:space="preserve">
      "4. Ұлттық комиссияның құрамы және оның қызметін ұйымдастыру"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35"/>
    <w:p>
      <w:pPr>
        <w:spacing w:after="0"/>
        <w:ind w:left="0"/>
        <w:jc w:val="both"/>
      </w:pPr>
      <w:r>
        <w:rPr>
          <w:rFonts w:ascii="Times New Roman"/>
          <w:b w:val="false"/>
          <w:i w:val="false"/>
          <w:color w:val="000000"/>
          <w:sz w:val="28"/>
        </w:rPr>
        <w:t>
      "4-тарау. Ұлттық комиссияның құрамы және оның қызметін ұйымдастыру";</w:t>
      </w:r>
    </w:p>
    <w:bookmarkStart w:name="z85" w:id="36"/>
    <w:p>
      <w:pPr>
        <w:spacing w:after="0"/>
        <w:ind w:left="0"/>
        <w:jc w:val="both"/>
      </w:pPr>
      <w:r>
        <w:rPr>
          <w:rFonts w:ascii="Times New Roman"/>
          <w:b w:val="false"/>
          <w:i w:val="false"/>
          <w:color w:val="000000"/>
          <w:sz w:val="28"/>
        </w:rPr>
        <w:t xml:space="preserve">
      жоғарыда аталған Жарлықпен бекітілген Облыстың, республикалық маңызы бар қаланың, астананың кадр комиссиясы туралы </w:t>
      </w:r>
      <w:r>
        <w:rPr>
          <w:rFonts w:ascii="Times New Roman"/>
          <w:b w:val="false"/>
          <w:i w:val="false"/>
          <w:color w:val="000000"/>
          <w:sz w:val="28"/>
        </w:rPr>
        <w:t>үлгілік ережеде</w:t>
      </w:r>
      <w:r>
        <w:rPr>
          <w:rFonts w:ascii="Times New Roman"/>
          <w:b w:val="false"/>
          <w:i w:val="false"/>
          <w:color w:val="000000"/>
          <w:sz w:val="28"/>
        </w:rPr>
        <w:t>:</w:t>
      </w:r>
    </w:p>
    <w:bookmarkEnd w:id="36"/>
    <w:bookmarkStart w:name="z86" w:id="37"/>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тараудың тақырыб</w:t>
      </w:r>
      <w:r>
        <w:rPr>
          <w:rFonts w:ascii="Times New Roman"/>
          <w:b w:val="false"/>
          <w:i w:val="false"/>
          <w:color w:val="000000"/>
          <w:sz w:val="28"/>
        </w:rPr>
        <w:t>ы мынадай редакцияда жазылсын:</w:t>
      </w:r>
    </w:p>
    <w:bookmarkEnd w:id="37"/>
    <w:bookmarkStart w:name="z87" w:id="38"/>
    <w:p>
      <w:pPr>
        <w:spacing w:after="0"/>
        <w:ind w:left="0"/>
        <w:jc w:val="both"/>
      </w:pPr>
      <w:r>
        <w:rPr>
          <w:rFonts w:ascii="Times New Roman"/>
          <w:b w:val="false"/>
          <w:i w:val="false"/>
          <w:color w:val="000000"/>
          <w:sz w:val="28"/>
        </w:rPr>
        <w:t>
      "1-тарау. Жалпы ережелер";</w:t>
      </w:r>
    </w:p>
    <w:bookmarkEnd w:id="38"/>
    <w:bookmarkStart w:name="z88" w:id="39"/>
    <w:p>
      <w:pPr>
        <w:spacing w:after="0"/>
        <w:ind w:left="0"/>
        <w:jc w:val="both"/>
      </w:pPr>
      <w:r>
        <w:rPr>
          <w:rFonts w:ascii="Times New Roman"/>
          <w:b w:val="false"/>
          <w:i w:val="false"/>
          <w:color w:val="000000"/>
          <w:sz w:val="28"/>
        </w:rPr>
        <w:t xml:space="preserve">
      "2. Комиссияның міндеттері"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39"/>
    <w:bookmarkStart w:name="z89" w:id="40"/>
    <w:p>
      <w:pPr>
        <w:spacing w:after="0"/>
        <w:ind w:left="0"/>
        <w:jc w:val="both"/>
      </w:pPr>
      <w:r>
        <w:rPr>
          <w:rFonts w:ascii="Times New Roman"/>
          <w:b w:val="false"/>
          <w:i w:val="false"/>
          <w:color w:val="000000"/>
          <w:sz w:val="28"/>
        </w:rPr>
        <w:t>
      "2-тарау. Комиссияның міндеттері";</w:t>
      </w:r>
    </w:p>
    <w:bookmarkEnd w:id="40"/>
    <w:bookmarkStart w:name="z90" w:id="41"/>
    <w:p>
      <w:pPr>
        <w:spacing w:after="0"/>
        <w:ind w:left="0"/>
        <w:jc w:val="both"/>
      </w:pPr>
      <w:r>
        <w:rPr>
          <w:rFonts w:ascii="Times New Roman"/>
          <w:b w:val="false"/>
          <w:i w:val="false"/>
          <w:color w:val="000000"/>
          <w:sz w:val="28"/>
        </w:rPr>
        <w:t>
      3-тармақтың 2) тармақшасы мынадай редакцияда жазылсын:</w:t>
      </w:r>
    </w:p>
    <w:bookmarkEnd w:id="41"/>
    <w:bookmarkStart w:name="z91" w:id="42"/>
    <w:p>
      <w:pPr>
        <w:spacing w:after="0"/>
        <w:ind w:left="0"/>
        <w:jc w:val="both"/>
      </w:pPr>
      <w:r>
        <w:rPr>
          <w:rFonts w:ascii="Times New Roman"/>
          <w:b w:val="false"/>
          <w:i w:val="false"/>
          <w:color w:val="000000"/>
          <w:sz w:val="28"/>
        </w:rPr>
        <w:t>
      "2) кадр саясатын қалыптастыру және оны "А" корпусының мемлекеттік әкімшілік қызметшілеріне қатысты іске асыру бойынша, ротация жүргізу, тәртіптік жауаптылыққа тарту, атқаратын лауазымынан босату бойынша ұсыныстарды тұжырымдау және Ұлттық комиссияға енгізу болып табылады.";</w:t>
      </w:r>
    </w:p>
    <w:bookmarkEnd w:id="42"/>
    <w:bookmarkStart w:name="z92" w:id="43"/>
    <w:p>
      <w:pPr>
        <w:spacing w:after="0"/>
        <w:ind w:left="0"/>
        <w:jc w:val="both"/>
      </w:pPr>
      <w:r>
        <w:rPr>
          <w:rFonts w:ascii="Times New Roman"/>
          <w:b w:val="false"/>
          <w:i w:val="false"/>
          <w:color w:val="000000"/>
          <w:sz w:val="28"/>
        </w:rPr>
        <w:t xml:space="preserve">
      "3. Комиссияның функциялары"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43"/>
    <w:bookmarkStart w:name="z93" w:id="44"/>
    <w:p>
      <w:pPr>
        <w:spacing w:after="0"/>
        <w:ind w:left="0"/>
        <w:jc w:val="both"/>
      </w:pPr>
      <w:r>
        <w:rPr>
          <w:rFonts w:ascii="Times New Roman"/>
          <w:b w:val="false"/>
          <w:i w:val="false"/>
          <w:color w:val="000000"/>
          <w:sz w:val="28"/>
        </w:rPr>
        <w:t>
      "3-тарау. Комиссияның функциялары";</w:t>
      </w:r>
    </w:p>
    <w:bookmarkEnd w:id="44"/>
    <w:bookmarkStart w:name="z94" w:id="45"/>
    <w:p>
      <w:pPr>
        <w:spacing w:after="0"/>
        <w:ind w:left="0"/>
        <w:jc w:val="both"/>
      </w:pPr>
      <w:r>
        <w:rPr>
          <w:rFonts w:ascii="Times New Roman"/>
          <w:b w:val="false"/>
          <w:i w:val="false"/>
          <w:color w:val="000000"/>
          <w:sz w:val="28"/>
        </w:rPr>
        <w:t xml:space="preserve">
      "4. Комиссияның құрамы және оның қызметін ұйымдастыру"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45"/>
    <w:bookmarkStart w:name="z95" w:id="46"/>
    <w:p>
      <w:pPr>
        <w:spacing w:after="0"/>
        <w:ind w:left="0"/>
        <w:jc w:val="both"/>
      </w:pPr>
      <w:r>
        <w:rPr>
          <w:rFonts w:ascii="Times New Roman"/>
          <w:b w:val="false"/>
          <w:i w:val="false"/>
          <w:color w:val="000000"/>
          <w:sz w:val="28"/>
        </w:rPr>
        <w:t>
      "4-тарау. Комиссияның құрамы және оның қызметін ұйымдастыру".</w:t>
      </w:r>
    </w:p>
    <w:bookmarkEnd w:id="46"/>
    <w:bookmarkStart w:name="z96" w:id="47"/>
    <w:p>
      <w:pPr>
        <w:spacing w:after="0"/>
        <w:ind w:left="0"/>
        <w:jc w:val="both"/>
      </w:pPr>
      <w:r>
        <w:rPr>
          <w:rFonts w:ascii="Times New Roman"/>
          <w:b w:val="false"/>
          <w:i w:val="false"/>
          <w:color w:val="000000"/>
          <w:sz w:val="28"/>
        </w:rPr>
        <w:t xml:space="preserve">
      9.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47"/>
    <w:bookmarkStart w:name="z97" w:id="4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паспорттарын ресімдеу, беру, ауыстыру, тапсыру, алып қою, есепке алу, сақтау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өтінімхат – мемлекеттік орган басшысының немесе оның міндетін атқарушы адамның не аппарат басшының (белгіленген тәртіппен өзіне аппарат басшысының өкілеттіктері жүктелген лауазымды адамның) қолы қойылған іссапарға жіберуші органның фирмалық бланкідегі хаты;";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 Сыртқы істер министрінің, оның орынбасарларының немесе Министрліктің аппарат басшысының жазбаша нұсқауы болған жағдайларда жол беріледі.".</w:t>
      </w:r>
    </w:p>
    <w:bookmarkStart w:name="z100" w:id="49"/>
    <w:p>
      <w:pPr>
        <w:spacing w:after="0"/>
        <w:ind w:left="0"/>
        <w:jc w:val="both"/>
      </w:pPr>
      <w:r>
        <w:rPr>
          <w:rFonts w:ascii="Times New Roman"/>
          <w:b w:val="false"/>
          <w:i w:val="false"/>
          <w:color w:val="000000"/>
          <w:sz w:val="28"/>
        </w:rPr>
        <w:t xml:space="preserve">
      10.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49"/>
    <w:bookmarkStart w:name="z101" w:id="50"/>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50"/>
    <w:bookmarkStart w:name="z102" w:id="51"/>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51"/>
    <w:p>
      <w:pPr>
        <w:spacing w:after="0"/>
        <w:ind w:left="0"/>
        <w:jc w:val="both"/>
      </w:pPr>
      <w:r>
        <w:rPr>
          <w:rFonts w:ascii="Times New Roman"/>
          <w:b w:val="false"/>
          <w:i w:val="false"/>
          <w:color w:val="000000"/>
          <w:sz w:val="28"/>
        </w:rPr>
        <w:t>
      "1-тарау. Мемлекеттік саяси лауазымдар";</w:t>
      </w:r>
    </w:p>
    <w:bookmarkStart w:name="z103" w:id="52"/>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52"/>
    <w:bookmarkStart w:name="z104" w:id="53"/>
    <w:p>
      <w:pPr>
        <w:spacing w:after="0"/>
        <w:ind w:left="0"/>
        <w:jc w:val="both"/>
      </w:pPr>
      <w:r>
        <w:rPr>
          <w:rFonts w:ascii="Times New Roman"/>
          <w:b w:val="false"/>
          <w:i w:val="false"/>
          <w:color w:val="000000"/>
          <w:sz w:val="28"/>
        </w:rPr>
        <w:t>
      "2-тарау. Мемлекеттік әкімшілік лауазымдар";</w:t>
      </w:r>
    </w:p>
    <w:bookmarkEnd w:id="53"/>
    <w:bookmarkStart w:name="z105" w:id="54"/>
    <w:p>
      <w:pPr>
        <w:spacing w:after="0"/>
        <w:ind w:left="0"/>
        <w:jc w:val="both"/>
      </w:pPr>
      <w:r>
        <w:rPr>
          <w:rFonts w:ascii="Times New Roman"/>
          <w:b w:val="false"/>
          <w:i w:val="false"/>
          <w:color w:val="000000"/>
          <w:sz w:val="28"/>
        </w:rPr>
        <w:t xml:space="preserve">
      "2. Мемлекеттік әкімшілік лауазымдар" деген тарауда: </w:t>
      </w:r>
    </w:p>
    <w:bookmarkEnd w:id="54"/>
    <w:bookmarkStart w:name="z106" w:id="55"/>
    <w:p>
      <w:pPr>
        <w:spacing w:after="0"/>
        <w:ind w:left="0"/>
        <w:jc w:val="both"/>
      </w:pPr>
      <w:r>
        <w:rPr>
          <w:rFonts w:ascii="Times New Roman"/>
          <w:b w:val="false"/>
          <w:i w:val="false"/>
          <w:color w:val="000000"/>
          <w:sz w:val="28"/>
        </w:rPr>
        <w:t>
      "А" корпусы" деген бөлімнің 1-санаты мынадай редакцияда жазылсын:</w:t>
      </w:r>
    </w:p>
    <w:bookmarkEnd w:id="55"/>
    <w:p>
      <w:pPr>
        <w:spacing w:after="0"/>
        <w:ind w:left="0"/>
        <w:jc w:val="both"/>
      </w:pPr>
      <w:r>
        <w:rPr>
          <w:rFonts w:ascii="Times New Roman"/>
          <w:b w:val="false"/>
          <w:i w:val="false"/>
          <w:color w:val="000000"/>
          <w:sz w:val="28"/>
        </w:rPr>
        <w:t>
      "Қазақстан Республикасы Конституциялық Кеңесі, Қазақстан Республикасы Президентінің Іс басқармасы, Қазақстан Республикасының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p>
      <w:pPr>
        <w:spacing w:after="0"/>
        <w:ind w:left="0"/>
        <w:jc w:val="both"/>
      </w:pPr>
      <w:r>
        <w:rPr>
          <w:rFonts w:ascii="Times New Roman"/>
          <w:b w:val="false"/>
          <w:i w:val="false"/>
          <w:color w:val="000000"/>
          <w:sz w:val="28"/>
        </w:rPr>
        <w:t>
      Қазақстан Республикасы Жоғары Сот Кеңесінің хатшысы – Аппарат басшысы</w:t>
      </w:r>
    </w:p>
    <w:p>
      <w:pPr>
        <w:spacing w:after="0"/>
        <w:ind w:left="0"/>
        <w:jc w:val="both"/>
      </w:pPr>
      <w:r>
        <w:rPr>
          <w:rFonts w:ascii="Times New Roman"/>
          <w:b w:val="false"/>
          <w:i w:val="false"/>
          <w:color w:val="000000"/>
          <w:sz w:val="28"/>
        </w:rPr>
        <w:t>
      Орталық атқарушы органдар аппараттарының басшылары, Адам құқықтары жөніндегі ұлттық орталықтың басшысы";</w:t>
      </w:r>
    </w:p>
    <w:bookmarkStart w:name="z107" w:id="56"/>
    <w:p>
      <w:pPr>
        <w:spacing w:after="0"/>
        <w:ind w:left="0"/>
        <w:jc w:val="both"/>
      </w:pPr>
      <w:r>
        <w:rPr>
          <w:rFonts w:ascii="Times New Roman"/>
          <w:b w:val="false"/>
          <w:i w:val="false"/>
          <w:color w:val="000000"/>
          <w:sz w:val="28"/>
        </w:rPr>
        <w:t xml:space="preserve">
      "Б" корпусы" деген бөлімде: </w:t>
      </w:r>
    </w:p>
    <w:bookmarkEnd w:id="56"/>
    <w:bookmarkStart w:name="z108" w:id="57"/>
    <w:p>
      <w:pPr>
        <w:spacing w:after="0"/>
        <w:ind w:left="0"/>
        <w:jc w:val="both"/>
      </w:pPr>
      <w:r>
        <w:rPr>
          <w:rFonts w:ascii="Times New Roman"/>
          <w:b w:val="false"/>
          <w:i w:val="false"/>
          <w:color w:val="000000"/>
          <w:sz w:val="28"/>
        </w:rPr>
        <w:t>
      D санаттарының тобында:</w:t>
      </w:r>
    </w:p>
    <w:bookmarkEnd w:id="57"/>
    <w:p>
      <w:pPr>
        <w:spacing w:after="0"/>
        <w:ind w:left="0"/>
        <w:jc w:val="both"/>
      </w:pPr>
      <w:r>
        <w:rPr>
          <w:rFonts w:ascii="Times New Roman"/>
          <w:b w:val="false"/>
          <w:i w:val="false"/>
          <w:color w:val="000000"/>
          <w:sz w:val="28"/>
        </w:rPr>
        <w:t>
      "Облыстар, республикалық маңызы бар қалалар, астана әкімдерінің аппараттары, облыстар, республикалық маңызы бар қалалар, астана мәслихаттарының аппараттары, облыстардың, республикалық маңызы бар қалалардың, астананың тексеру комиссияларының аппараттары, облыстардың, республикалық маңызы бар қалалардың, астананың Қазақстан халқы Ассамблеясының аппараттары (хатшылықтары)" деген кіші топтың атауы мынадай редакцияда жазылсын:</w:t>
      </w:r>
    </w:p>
    <w:p>
      <w:pPr>
        <w:spacing w:after="0"/>
        <w:ind w:left="0"/>
        <w:jc w:val="both"/>
      </w:pPr>
      <w:r>
        <w:rPr>
          <w:rFonts w:ascii="Times New Roman"/>
          <w:b w:val="false"/>
          <w:i w:val="false"/>
          <w:color w:val="000000"/>
          <w:sz w:val="28"/>
        </w:rPr>
        <w:t>
      "Облыстар, республикалық маңызы бар қалалар, астана әкімдерінің аппараттары, облыстар, республикалық маңызы бар қалалар, астана мәслихаттарының аппараттары, облыстардың, республикалық маңызы бар қалалардың, астананың тексеру комиссияларының аппараттары";</w:t>
      </w:r>
    </w:p>
    <w:bookmarkStart w:name="z109" w:id="58"/>
    <w:p>
      <w:pPr>
        <w:spacing w:after="0"/>
        <w:ind w:left="0"/>
        <w:jc w:val="both"/>
      </w:pPr>
      <w:r>
        <w:rPr>
          <w:rFonts w:ascii="Times New Roman"/>
          <w:b w:val="false"/>
          <w:i w:val="false"/>
          <w:color w:val="000000"/>
          <w:sz w:val="28"/>
        </w:rPr>
        <w:t>
      D-2 санатында:</w:t>
      </w:r>
    </w:p>
    <w:bookmarkEnd w:id="58"/>
    <w:p>
      <w:pPr>
        <w:spacing w:after="0"/>
        <w:ind w:left="0"/>
        <w:jc w:val="both"/>
      </w:pPr>
      <w:r>
        <w:rPr>
          <w:rFonts w:ascii="Times New Roman"/>
          <w:b w:val="false"/>
          <w:i w:val="false"/>
          <w:color w:val="000000"/>
          <w:sz w:val="28"/>
        </w:rPr>
        <w:t>
      "Қазақстан халқы Ассамблеясы аппаратының (хатшылығының) меңгерушісі" деген жол алып тасталсын;</w:t>
      </w:r>
    </w:p>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 республикалық маңызы бар қалалардың, астананың атқарушы органдары" деген кіші топтың атауы мынадай редакцияда жазылсын:</w:t>
      </w:r>
    </w:p>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 республикалық маңызы бар қалалардың, астананың атқарушы органдары, облыстардың, республикалық маңызы бар қалалардың, астананың Қазақстан халқы Ассамблеясының аппараттары (хатшылықтары)";</w:t>
      </w:r>
    </w:p>
    <w:bookmarkStart w:name="z110" w:id="59"/>
    <w:p>
      <w:pPr>
        <w:spacing w:after="0"/>
        <w:ind w:left="0"/>
        <w:jc w:val="both"/>
      </w:pPr>
      <w:r>
        <w:rPr>
          <w:rFonts w:ascii="Times New Roman"/>
          <w:b w:val="false"/>
          <w:i w:val="false"/>
          <w:color w:val="000000"/>
          <w:sz w:val="28"/>
        </w:rPr>
        <w:t>
      D-O-2 санатында:</w:t>
      </w:r>
    </w:p>
    <w:bookmarkEnd w:id="59"/>
    <w:p>
      <w:pPr>
        <w:spacing w:after="0"/>
        <w:ind w:left="0"/>
        <w:jc w:val="both"/>
      </w:pPr>
      <w:r>
        <w:rPr>
          <w:rFonts w:ascii="Times New Roman"/>
          <w:b w:val="false"/>
          <w:i w:val="false"/>
          <w:color w:val="000000"/>
          <w:sz w:val="28"/>
        </w:rPr>
        <w:t>
      "Басшы орынбасары"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халқы Ассамблеясы Хатшылығының меңгерушісі".</w:t>
      </w:r>
    </w:p>
    <w:bookmarkStart w:name="z111" w:id="60"/>
    <w:p>
      <w:pPr>
        <w:spacing w:after="0"/>
        <w:ind w:left="0"/>
        <w:jc w:val="both"/>
      </w:pPr>
      <w:r>
        <w:rPr>
          <w:rFonts w:ascii="Times New Roman"/>
          <w:b w:val="false"/>
          <w:i w:val="false"/>
          <w:color w:val="000000"/>
          <w:sz w:val="28"/>
        </w:rPr>
        <w:t xml:space="preserve">
      11.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 корпусының мемлекеттік әкімшілік лауазымдарына қойылатын арнайы біліктілік талаптарын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"А" корпусының мемлекеттік әкімшілік лауазымдарына қойылатын арнайы біліктілік талаптары бекітілсін.";</w:t>
      </w:r>
    </w:p>
    <w:bookmarkStart w:name="z114" w:id="61"/>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61"/>
    <w:bookmarkStart w:name="z115" w:id="62"/>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62"/>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Конституциялық Кеңесі, Қазақстан Республикасы Президентінің Іс басқармасы, Қазақстан Республикасының Орталық сайлау комиссиясы, Республикалық бюджеттің атқарылуын бақылау жөніндегі есеп комитеті,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орталық атқарушы органдар аппараттарының басшылары, Адам құқықтары жөніндегі ұлттық орталықтың басшысы;";</w:t>
      </w:r>
    </w:p>
    <w:bookmarkStart w:name="z117" w:id="63"/>
    <w:p>
      <w:pPr>
        <w:spacing w:after="0"/>
        <w:ind w:left="0"/>
        <w:jc w:val="both"/>
      </w:pPr>
      <w:r>
        <w:rPr>
          <w:rFonts w:ascii="Times New Roman"/>
          <w:b w:val="false"/>
          <w:i w:val="false"/>
          <w:color w:val="000000"/>
          <w:sz w:val="28"/>
        </w:rPr>
        <w:t xml:space="preserve">
      "2. Білімі бойынша талаптар"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63"/>
    <w:bookmarkStart w:name="z118" w:id="64"/>
    <w:p>
      <w:pPr>
        <w:spacing w:after="0"/>
        <w:ind w:left="0"/>
        <w:jc w:val="both"/>
      </w:pPr>
      <w:r>
        <w:rPr>
          <w:rFonts w:ascii="Times New Roman"/>
          <w:b w:val="false"/>
          <w:i w:val="false"/>
          <w:color w:val="000000"/>
          <w:sz w:val="28"/>
        </w:rPr>
        <w:t>
      "2-тарау. Білімі бойынша талаптар";</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"А" корпусының мемлекеттік әкімшілік лауазымдарына орналасу үшін кандидаттардың жоғары білімінің болуы талап етіледі.";</w:t>
      </w:r>
    </w:p>
    <w:bookmarkStart w:name="z120" w:id="65"/>
    <w:p>
      <w:pPr>
        <w:spacing w:after="0"/>
        <w:ind w:left="0"/>
        <w:jc w:val="both"/>
      </w:pPr>
      <w:r>
        <w:rPr>
          <w:rFonts w:ascii="Times New Roman"/>
          <w:b w:val="false"/>
          <w:i w:val="false"/>
          <w:color w:val="000000"/>
          <w:sz w:val="28"/>
        </w:rPr>
        <w:t xml:space="preserve">
      "3. Жұмыс өтілі бойынша талаптар"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65"/>
    <w:bookmarkStart w:name="z121" w:id="66"/>
    <w:p>
      <w:pPr>
        <w:spacing w:after="0"/>
        <w:ind w:left="0"/>
        <w:jc w:val="both"/>
      </w:pPr>
      <w:r>
        <w:rPr>
          <w:rFonts w:ascii="Times New Roman"/>
          <w:b w:val="false"/>
          <w:i w:val="false"/>
          <w:color w:val="000000"/>
          <w:sz w:val="28"/>
        </w:rPr>
        <w:t>
      "3-тарау. Жұмыс өтілі бойынша талаптар";</w:t>
      </w:r>
    </w:p>
    <w:bookmarkEnd w:id="66"/>
    <w:p>
      <w:pPr>
        <w:spacing w:after="0"/>
        <w:ind w:left="0"/>
        <w:jc w:val="both"/>
      </w:pPr>
      <w:r>
        <w:rPr>
          <w:rFonts w:ascii="Times New Roman"/>
          <w:b w:val="false"/>
          <w:i w:val="false"/>
          <w:color w:val="000000"/>
          <w:sz w:val="28"/>
        </w:rPr>
        <w:t xml:space="preserve">
      "4. Кәсіптік білімі, Қазақстан Республикасының заңнамасын, стратегиялық және бағдарламалық құжаттарды білуі бойынша талаптар"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Start w:name="z122" w:id="67"/>
    <w:p>
      <w:pPr>
        <w:spacing w:after="0"/>
        <w:ind w:left="0"/>
        <w:jc w:val="both"/>
      </w:pPr>
      <w:r>
        <w:rPr>
          <w:rFonts w:ascii="Times New Roman"/>
          <w:b w:val="false"/>
          <w:i w:val="false"/>
          <w:color w:val="000000"/>
          <w:sz w:val="28"/>
        </w:rPr>
        <w:t>
      "4-тарау. Кәсіптік білімі, Қазақстан Республикасының заңнамасын, стратегиялық және бағдарламалық құжаттарды білуі бойынша талаптар";</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"А" корпусының мемлекеттік әкімшілік лауазымдарына орналасу үшін кандидаттарға кәсіптік білімі, Қазақстан Республикасының заңнамасын, стратегиялық және бағдарламалық құжаттарды білуі бойынша талаптар қойылады.";</w:t>
      </w:r>
    </w:p>
    <w:bookmarkStart w:name="z124" w:id="68"/>
    <w:p>
      <w:pPr>
        <w:spacing w:after="0"/>
        <w:ind w:left="0"/>
        <w:jc w:val="both"/>
      </w:pPr>
      <w:r>
        <w:rPr>
          <w:rFonts w:ascii="Times New Roman"/>
          <w:b w:val="false"/>
          <w:i w:val="false"/>
          <w:color w:val="000000"/>
          <w:sz w:val="28"/>
        </w:rPr>
        <w:t>
      жоғарыда аталған Жарлықпен бекітілген "А" корпусының мемлекеттік әкімшілік лауазымдарына қойылатын арнайы біліктілік талаптарына ескертпе мынадай редакцияда жазылсын:</w:t>
      </w:r>
    </w:p>
    <w:bookmarkEnd w:id="68"/>
    <w:bookmarkStart w:name="z125" w:id="69"/>
    <w:p>
      <w:pPr>
        <w:spacing w:after="0"/>
        <w:ind w:left="0"/>
        <w:jc w:val="both"/>
      </w:pPr>
      <w:r>
        <w:rPr>
          <w:rFonts w:ascii="Times New Roman"/>
          <w:b w:val="false"/>
          <w:i w:val="false"/>
          <w:color w:val="000000"/>
          <w:sz w:val="28"/>
        </w:rPr>
        <w:t>
      "Ескертпе. **"А" корпусының мемлекеттік әкімшілік лауазымдарына орналасу үшін ірі кәсіпкерлік субъектілері туралы мәліметтерді кандидаттар тиісті салық органдарынан құжаттар ұсыну арқылы растайды.".</w:t>
      </w:r>
    </w:p>
    <w:bookmarkEnd w:id="69"/>
    <w:bookmarkStart w:name="z126" w:id="70"/>
    <w:p>
      <w:pPr>
        <w:spacing w:after="0"/>
        <w:ind w:left="0"/>
        <w:jc w:val="both"/>
      </w:pPr>
      <w:r>
        <w:rPr>
          <w:rFonts w:ascii="Times New Roman"/>
          <w:b w:val="false"/>
          <w:i w:val="false"/>
          <w:color w:val="000000"/>
          <w:sz w:val="28"/>
        </w:rPr>
        <w:t xml:space="preserve">
      12.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72-73-74, 534-құжат):</w:t>
      </w:r>
    </w:p>
    <w:bookmarkEnd w:id="70"/>
    <w:bookmarkStart w:name="z127" w:id="71"/>
    <w:p>
      <w:pPr>
        <w:spacing w:after="0"/>
        <w:ind w:left="0"/>
        <w:jc w:val="both"/>
      </w:pPr>
      <w:r>
        <w:rPr>
          <w:rFonts w:ascii="Times New Roman"/>
          <w:b w:val="false"/>
          <w:i w:val="false"/>
          <w:color w:val="000000"/>
          <w:sz w:val="28"/>
        </w:rPr>
        <w:t xml:space="preserve">
      жоғарыда аталған Жарлықпен бекітілген Мемлекеттік әкімшілік қызметшілердің қызметін бағалауды өткізу </w:t>
      </w:r>
      <w:r>
        <w:rPr>
          <w:rFonts w:ascii="Times New Roman"/>
          <w:b w:val="false"/>
          <w:i w:val="false"/>
          <w:color w:val="000000"/>
          <w:sz w:val="28"/>
        </w:rPr>
        <w:t>қағидалары мен мерзімінде</w:t>
      </w:r>
      <w:r>
        <w:rPr>
          <w:rFonts w:ascii="Times New Roman"/>
          <w:b w:val="false"/>
          <w:i w:val="false"/>
          <w:color w:val="000000"/>
          <w:sz w:val="28"/>
        </w:rPr>
        <w:t>:</w:t>
      </w:r>
    </w:p>
    <w:bookmarkEnd w:id="71"/>
    <w:bookmarkStart w:name="z128" w:id="72"/>
    <w:p>
      <w:pPr>
        <w:spacing w:after="0"/>
        <w:ind w:left="0"/>
        <w:jc w:val="both"/>
      </w:pPr>
      <w:r>
        <w:rPr>
          <w:rFonts w:ascii="Times New Roman"/>
          <w:b w:val="false"/>
          <w:i w:val="false"/>
          <w:color w:val="000000"/>
          <w:sz w:val="28"/>
        </w:rPr>
        <w:t xml:space="preserve">
      "1. Мемлекеттік саяси қызметшілердің қызметін бағалау"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72"/>
    <w:bookmarkStart w:name="z129" w:id="73"/>
    <w:p>
      <w:pPr>
        <w:spacing w:after="0"/>
        <w:ind w:left="0"/>
        <w:jc w:val="both"/>
      </w:pPr>
      <w:r>
        <w:rPr>
          <w:rFonts w:ascii="Times New Roman"/>
          <w:b w:val="false"/>
          <w:i w:val="false"/>
          <w:color w:val="000000"/>
          <w:sz w:val="28"/>
        </w:rPr>
        <w:t>
      "1-тарау. Мемлекеттік саяси қызметшілердің қызметін бағалау";</w:t>
      </w:r>
    </w:p>
    <w:bookmarkEnd w:id="73"/>
    <w:bookmarkStart w:name="z130" w:id="74"/>
    <w:p>
      <w:pPr>
        <w:spacing w:after="0"/>
        <w:ind w:left="0"/>
        <w:jc w:val="both"/>
      </w:pPr>
      <w:r>
        <w:rPr>
          <w:rFonts w:ascii="Times New Roman"/>
          <w:b w:val="false"/>
          <w:i w:val="false"/>
          <w:color w:val="000000"/>
          <w:sz w:val="28"/>
        </w:rPr>
        <w:t xml:space="preserve">
      "2. "А" корпусы мемлекеттік әкімшілік қызметшілерінің қызметін бағалау"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74"/>
    <w:bookmarkStart w:name="z131" w:id="75"/>
    <w:p>
      <w:pPr>
        <w:spacing w:after="0"/>
        <w:ind w:left="0"/>
        <w:jc w:val="both"/>
      </w:pPr>
      <w:r>
        <w:rPr>
          <w:rFonts w:ascii="Times New Roman"/>
          <w:b w:val="false"/>
          <w:i w:val="false"/>
          <w:color w:val="000000"/>
          <w:sz w:val="28"/>
        </w:rPr>
        <w:t>
      "2-тарау. "А" корпусы мемлекеттік әкімшілік қызметшілерінің қызметін бағалау";</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 корпусы қызметшісінің қызметін бағалауды, осы Қағидалардың 8-тармағында көрсетілген адамдарды қоспағанда, "А" корпусының қызметшісін мемлекеттік лауазымға тағайындауға және мемлекеттік лауазымнан босатуға құқығы бар лауазымды адам (орган) (бұдан әрі – уәкілетті адам) уәкілетті орган бекітетін "А" корпусы мемлекеттік әкімшілік қызметшілерінің қызметін бағалау әдістемесінің негізінде жүргізеді.</w:t>
      </w:r>
    </w:p>
    <w:bookmarkStart w:name="z133" w:id="76"/>
    <w:p>
      <w:pPr>
        <w:spacing w:after="0"/>
        <w:ind w:left="0"/>
        <w:jc w:val="both"/>
      </w:pPr>
      <w:r>
        <w:rPr>
          <w:rFonts w:ascii="Times New Roman"/>
          <w:b w:val="false"/>
          <w:i w:val="false"/>
          <w:color w:val="000000"/>
          <w:sz w:val="28"/>
        </w:rPr>
        <w:t>
      8. Қазақстан Республикасының Жоғары Сот Кеңесі хатшысының – Жоғары Сот Кеңесі Аппараты басшысының қызметін бағалауды Қазақстан Республикасы Жоғары Сот Кеңесінің Төрағасы жүргізеді.";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"3. "Б" корпусы мемлекеттік әкімшілік қызметшілерінің қызметін бағалау"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Start w:name="z135" w:id="77"/>
    <w:p>
      <w:pPr>
        <w:spacing w:after="0"/>
        <w:ind w:left="0"/>
        <w:jc w:val="both"/>
      </w:pPr>
      <w:r>
        <w:rPr>
          <w:rFonts w:ascii="Times New Roman"/>
          <w:b w:val="false"/>
          <w:i w:val="false"/>
          <w:color w:val="000000"/>
          <w:sz w:val="28"/>
        </w:rPr>
        <w:t>
      "3-тарау. "Б" корпусы мемлекеттік әкімшілік қызметшілерінің қызметін бағалау";</w:t>
      </w:r>
    </w:p>
    <w:bookmarkEnd w:id="77"/>
    <w:bookmarkStart w:name="z136" w:id="78"/>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ротация жүргізу қағидалары мен мерзімдері, ротацияға жататын мемлекеттік қызметшілердің </w:t>
      </w:r>
      <w:r>
        <w:rPr>
          <w:rFonts w:ascii="Times New Roman"/>
          <w:b w:val="false"/>
          <w:i w:val="false"/>
          <w:color w:val="000000"/>
          <w:sz w:val="28"/>
        </w:rPr>
        <w:t>санаттары мен лауазымдарында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"Б" корпусының мемлекеттік әкімшілік қызметшілерін (бұдан әрі – "Б" корпусының қызметшілері) ротациялау "Б" корпусының бос мемлекеттік әкімшілік лауазымдарына не:</w:t>
      </w:r>
    </w:p>
    <w:bookmarkStart w:name="z138" w:id="79"/>
    <w:p>
      <w:pPr>
        <w:spacing w:after="0"/>
        <w:ind w:left="0"/>
        <w:jc w:val="both"/>
      </w:pPr>
      <w:r>
        <w:rPr>
          <w:rFonts w:ascii="Times New Roman"/>
          <w:b w:val="false"/>
          <w:i w:val="false"/>
          <w:color w:val="000000"/>
          <w:sz w:val="28"/>
        </w:rPr>
        <w:t>
      1) мемлекеттік орган ішіндегі, оның ведомстволарын, осы мемлекеттік органның және оның ведомстволарының аумақтық органдарын қоса алғанда, С-1, С-О-1 санаттарына жататын қызметшілер;</w:t>
      </w:r>
    </w:p>
    <w:bookmarkEnd w:id="79"/>
    <w:bookmarkStart w:name="z139" w:id="80"/>
    <w:p>
      <w:pPr>
        <w:spacing w:after="0"/>
        <w:ind w:left="0"/>
        <w:jc w:val="both"/>
      </w:pPr>
      <w:r>
        <w:rPr>
          <w:rFonts w:ascii="Times New Roman"/>
          <w:b w:val="false"/>
          <w:i w:val="false"/>
          <w:color w:val="000000"/>
          <w:sz w:val="28"/>
        </w:rPr>
        <w:t>
      2) тиісті облыс, республикалық маңызы бар қала, астана шегінде не облыстардың, республикалық маңызы бар қалалардың, астананың арасында D-O-1 санатына жататын қызметшілер арасында жүргізіледі.".</w:t>
      </w:r>
    </w:p>
    <w:bookmarkEnd w:id="80"/>
    <w:bookmarkStart w:name="z140" w:id="81"/>
    <w:p>
      <w:pPr>
        <w:spacing w:after="0"/>
        <w:ind w:left="0"/>
        <w:jc w:val="both"/>
      </w:pPr>
      <w:r>
        <w:rPr>
          <w:rFonts w:ascii="Times New Roman"/>
          <w:b w:val="false"/>
          <w:i w:val="false"/>
          <w:color w:val="000000"/>
          <w:sz w:val="28"/>
        </w:rPr>
        <w:t xml:space="preserve">
      13.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77-78-79, 573-құжат):</w:t>
      </w:r>
    </w:p>
    <w:bookmarkEnd w:id="81"/>
    <w:bookmarkStart w:name="z141" w:id="8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82"/>
    <w:bookmarkStart w:name="z142" w:id="83"/>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83"/>
    <w:bookmarkStart w:name="z143" w:id="84"/>
    <w:p>
      <w:pPr>
        <w:spacing w:after="0"/>
        <w:ind w:left="0"/>
        <w:jc w:val="both"/>
      </w:pPr>
      <w:r>
        <w:rPr>
          <w:rFonts w:ascii="Times New Roman"/>
          <w:b w:val="false"/>
          <w:i w:val="false"/>
          <w:color w:val="000000"/>
          <w:sz w:val="28"/>
        </w:rPr>
        <w:t>
      "1-тарау. Жалпы ережелер";</w:t>
      </w:r>
    </w:p>
    <w:bookmarkEnd w:id="84"/>
    <w:bookmarkStart w:name="z144" w:id="85"/>
    <w:p>
      <w:pPr>
        <w:spacing w:after="0"/>
        <w:ind w:left="0"/>
        <w:jc w:val="both"/>
      </w:pPr>
      <w:r>
        <w:rPr>
          <w:rFonts w:ascii="Times New Roman"/>
          <w:b w:val="false"/>
          <w:i w:val="false"/>
          <w:color w:val="000000"/>
          <w:sz w:val="28"/>
        </w:rPr>
        <w:t xml:space="preserve">
      "2. Әдеп жөніндегі кеңестің негізгі міндеттері, функциялары мен өкілеттіктері"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85"/>
    <w:bookmarkStart w:name="z145" w:id="86"/>
    <w:p>
      <w:pPr>
        <w:spacing w:after="0"/>
        <w:ind w:left="0"/>
        <w:jc w:val="both"/>
      </w:pPr>
      <w:r>
        <w:rPr>
          <w:rFonts w:ascii="Times New Roman"/>
          <w:b w:val="false"/>
          <w:i w:val="false"/>
          <w:color w:val="000000"/>
          <w:sz w:val="28"/>
        </w:rPr>
        <w:t>
      "2-тарау. Әдеп жөніндегі кеңестің негізгі міндеттері, функциялары мен өкілеттіктері";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6)тармақшасы мынадай редакцияда жазылсын:</w:t>
      </w:r>
    </w:p>
    <w:p>
      <w:pPr>
        <w:spacing w:after="0"/>
        <w:ind w:left="0"/>
        <w:jc w:val="both"/>
      </w:pPr>
      <w:r>
        <w:rPr>
          <w:rFonts w:ascii="Times New Roman"/>
          <w:b w:val="false"/>
          <w:i w:val="false"/>
          <w:color w:val="000000"/>
          <w:sz w:val="28"/>
        </w:rPr>
        <w:t>
      "6) Қазақстан Республикасы Президентінің жанындағы Сыбайлас жемқорлыққа қарсы іс-қимыл мәселелері жөніндегі комиссияның, Кадр саясаты жөніндегі ұлттық комиссияның, Агенттіктің ұсынымдарын қарау;";</w:t>
      </w:r>
    </w:p>
    <w:bookmarkStart w:name="z147" w:id="87"/>
    <w:p>
      <w:pPr>
        <w:spacing w:after="0"/>
        <w:ind w:left="0"/>
        <w:jc w:val="both"/>
      </w:pPr>
      <w:r>
        <w:rPr>
          <w:rFonts w:ascii="Times New Roman"/>
          <w:b w:val="false"/>
          <w:i w:val="false"/>
          <w:color w:val="000000"/>
          <w:sz w:val="28"/>
        </w:rPr>
        <w:t xml:space="preserve">
      "3. Әдеп жөніндегі кеңестің қызметін ұйымдастыру"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87"/>
    <w:bookmarkStart w:name="z148" w:id="88"/>
    <w:p>
      <w:pPr>
        <w:spacing w:after="0"/>
        <w:ind w:left="0"/>
        <w:jc w:val="both"/>
      </w:pPr>
      <w:r>
        <w:rPr>
          <w:rFonts w:ascii="Times New Roman"/>
          <w:b w:val="false"/>
          <w:i w:val="false"/>
          <w:color w:val="000000"/>
          <w:sz w:val="28"/>
        </w:rPr>
        <w:t>
      "3-тарау. Әдеп жөніндегі кеңестің қызметін ұйымдастыру";</w:t>
      </w:r>
    </w:p>
    <w:bookmarkEnd w:id="88"/>
    <w:bookmarkStart w:name="z149" w:id="89"/>
    <w:p>
      <w:pPr>
        <w:spacing w:after="0"/>
        <w:ind w:left="0"/>
        <w:jc w:val="both"/>
      </w:pPr>
      <w:r>
        <w:rPr>
          <w:rFonts w:ascii="Times New Roman"/>
          <w:b w:val="false"/>
          <w:i w:val="false"/>
          <w:color w:val="000000"/>
          <w:sz w:val="28"/>
        </w:rPr>
        <w:t xml:space="preserve">
      "4. Хатшылықтың негізгі міндеттері, функциялары мен өкілеттіктері" деген </w:t>
      </w:r>
      <w:r>
        <w:rPr>
          <w:rFonts w:ascii="Times New Roman"/>
          <w:b w:val="false"/>
          <w:i w:val="false"/>
          <w:color w:val="000000"/>
          <w:sz w:val="28"/>
        </w:rPr>
        <w:t>тараудың тақырыбы</w:t>
      </w:r>
      <w:r>
        <w:rPr>
          <w:rFonts w:ascii="Times New Roman"/>
          <w:b w:val="false"/>
          <w:i w:val="false"/>
          <w:color w:val="000000"/>
          <w:sz w:val="28"/>
        </w:rPr>
        <w:t xml:space="preserve"> мынадай редакцияда жазылсын:</w:t>
      </w:r>
    </w:p>
    <w:bookmarkEnd w:id="89"/>
    <w:bookmarkStart w:name="z150" w:id="90"/>
    <w:p>
      <w:pPr>
        <w:spacing w:after="0"/>
        <w:ind w:left="0"/>
        <w:jc w:val="both"/>
      </w:pPr>
      <w:r>
        <w:rPr>
          <w:rFonts w:ascii="Times New Roman"/>
          <w:b w:val="false"/>
          <w:i w:val="false"/>
          <w:color w:val="000000"/>
          <w:sz w:val="28"/>
        </w:rPr>
        <w:t>
      "4-тарау. Хатшылықтың негізгі міндеттері, функциялары мен өкілеттіктері".</w:t>
      </w:r>
    </w:p>
    <w:bookmarkEnd w:id="90"/>
    <w:bookmarkStart w:name="z151" w:id="91"/>
    <w:p>
      <w:pPr>
        <w:spacing w:after="0"/>
        <w:ind w:left="0"/>
        <w:jc w:val="both"/>
      </w:pPr>
      <w:r>
        <w:rPr>
          <w:rFonts w:ascii="Times New Roman"/>
          <w:b w:val="false"/>
          <w:i w:val="false"/>
          <w:color w:val="000000"/>
          <w:sz w:val="28"/>
        </w:rPr>
        <w:t xml:space="preserve">
      14. "Мемлекеттік аудиттің және қаржылық бақылаудың жалпы стандарттарын бекіту және "Мемлекеттік қаржылық бақылау стандарттарын бекіту туралы" Қазақстан Республикасы Президентінің 2009 жылғы 7 сәуірдегі № 788 Жарлығының күші жойылды деп тану туралы" Қазақстан Республикасы Президентінің 2016 жылғы 11 қаңтардағы № 167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1-2, 5-құжат):</w:t>
      </w:r>
    </w:p>
    <w:bookmarkEnd w:id="91"/>
    <w:bookmarkStart w:name="z152" w:id="92"/>
    <w:p>
      <w:pPr>
        <w:spacing w:after="0"/>
        <w:ind w:left="0"/>
        <w:jc w:val="both"/>
      </w:pPr>
      <w:r>
        <w:rPr>
          <w:rFonts w:ascii="Times New Roman"/>
          <w:b w:val="false"/>
          <w:i w:val="false"/>
          <w:color w:val="000000"/>
          <w:sz w:val="28"/>
        </w:rPr>
        <w:t xml:space="preserve">
      жоғарыда аталған Жарлықпен бекітілген Мемлекеттік аудиттің және қаржылық бақылаудың жалпы </w:t>
      </w:r>
      <w:r>
        <w:rPr>
          <w:rFonts w:ascii="Times New Roman"/>
          <w:b w:val="false"/>
          <w:i w:val="false"/>
          <w:color w:val="000000"/>
          <w:sz w:val="28"/>
        </w:rPr>
        <w:t>стандарттарында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1) және 2) тармақшаларындағы "жауапты хатшысының" деген сөздер "аппарат басшысының" деген сөздермен ауыстырылсын.</w:t>
      </w:r>
    </w:p>
    <w:bookmarkStart w:name="z154" w:id="93"/>
    <w:p>
      <w:pPr>
        <w:spacing w:after="0"/>
        <w:ind w:left="0"/>
        <w:jc w:val="both"/>
      </w:pPr>
      <w:r>
        <w:rPr>
          <w:rFonts w:ascii="Times New Roman"/>
          <w:b w:val="false"/>
          <w:i w:val="false"/>
          <w:color w:val="000000"/>
          <w:sz w:val="28"/>
        </w:rPr>
        <w:t xml:space="preserve">
      15.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39, 230-құжат):</w:t>
      </w:r>
    </w:p>
    <w:bookmarkEnd w:id="93"/>
    <w:bookmarkStart w:name="z155" w:id="94"/>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әкімшілік орталығы болып табылатын қалалардың әкімдері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6" w:id="95"/>
    <w:p>
      <w:pPr>
        <w:spacing w:after="0"/>
        <w:ind w:left="0"/>
        <w:jc w:val="both"/>
      </w:pPr>
      <w:r>
        <w:rPr>
          <w:rFonts w:ascii="Times New Roman"/>
          <w:b w:val="false"/>
          <w:i w:val="false"/>
          <w:color w:val="000000"/>
          <w:sz w:val="28"/>
        </w:rPr>
        <w:t>
      деген жол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әкімшілік орталығы болып табылатын қалалардың, облыстық маңызы бар қалалардың, облыстар аудандарының әкімдері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әкімшілік орталығы болып табылатын қалалардың әкімдері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7" w:id="96"/>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аудандардың әкімдері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 w:id="97"/>
    <w:p>
      <w:pPr>
        <w:spacing w:after="0"/>
        <w:ind w:left="0"/>
        <w:jc w:val="both"/>
      </w:pPr>
      <w:r>
        <w:rPr>
          <w:rFonts w:ascii="Times New Roman"/>
          <w:b w:val="false"/>
          <w:i w:val="false"/>
          <w:color w:val="000000"/>
          <w:sz w:val="28"/>
        </w:rPr>
        <w:t xml:space="preserve">
      16. "Қазақстан Республикасындағы мемлекеттік қызметтің жағдайы туралы ұлттық баяндаманы қалыптастыру және Қазақстан Республикасының Президентіне ұсыну қағидаларын бекіту туралы" Қазақстан Республикасы Президентінің 2017 жылғы 6 мамырдағы № 473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18, 126-құжат):</w:t>
      </w:r>
    </w:p>
    <w:bookmarkEnd w:id="97"/>
    <w:bookmarkStart w:name="z159" w:id="9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Республикасындағы мемлекеттік қызметтің жағдайы туралы ұлттық баяндаманы қалыптастыру және Қазақстан Республикасының Президентіне ұсыну </w:t>
      </w:r>
      <w:r>
        <w:rPr>
          <w:rFonts w:ascii="Times New Roman"/>
          <w:b w:val="false"/>
          <w:i w:val="false"/>
          <w:color w:val="000000"/>
          <w:sz w:val="28"/>
        </w:rPr>
        <w:t>қағидаларында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"Ақпаратқа мемлекеттік органның аппарат басшысы қол қояды.".</w:t>
      </w:r>
    </w:p>
    <w:bookmarkStart w:name="z161" w:id="99"/>
    <w:p>
      <w:pPr>
        <w:spacing w:after="0"/>
        <w:ind w:left="0"/>
        <w:jc w:val="both"/>
      </w:pPr>
      <w:r>
        <w:rPr>
          <w:rFonts w:ascii="Times New Roman"/>
          <w:b w:val="false"/>
          <w:i w:val="false"/>
          <w:color w:val="000000"/>
          <w:sz w:val="28"/>
        </w:rPr>
        <w:t xml:space="preserve">
      17.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2019 ж., № 31, 266-құжат):</w:t>
      </w:r>
    </w:p>
    <w:bookmarkEnd w:id="99"/>
    <w:bookmarkStart w:name="z162" w:id="10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қызмет істері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22) және 23) тармақшалары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18 қаңтардағы</w:t>
            </w:r>
            <w:r>
              <w:br/>
            </w:r>
            <w:r>
              <w:rPr>
                <w:rFonts w:ascii="Times New Roman"/>
                <w:b w:val="false"/>
                <w:i w:val="false"/>
                <w:color w:val="000000"/>
                <w:sz w:val="20"/>
              </w:rPr>
              <w:t>№ 495 Жарлығына</w:t>
            </w:r>
            <w:r>
              <w:br/>
            </w:r>
            <w:r>
              <w:rPr>
                <w:rFonts w:ascii="Times New Roman"/>
                <w:b w:val="false"/>
                <w:i w:val="false"/>
                <w:color w:val="000000"/>
                <w:sz w:val="20"/>
              </w:rPr>
              <w:t>ҚОСЫМША</w:t>
            </w:r>
          </w:p>
        </w:tc>
      </w:tr>
    </w:tbl>
    <w:bookmarkStart w:name="z165" w:id="101"/>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101"/>
    <w:bookmarkStart w:name="z166" w:id="102"/>
    <w:p>
      <w:pPr>
        <w:spacing w:after="0"/>
        <w:ind w:left="0"/>
        <w:jc w:val="both"/>
      </w:pPr>
      <w:r>
        <w:rPr>
          <w:rFonts w:ascii="Times New Roman"/>
          <w:b w:val="false"/>
          <w:i w:val="false"/>
          <w:color w:val="000000"/>
          <w:sz w:val="28"/>
        </w:rPr>
        <w:t xml:space="preserve">
      1.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25, 285-құжат).</w:t>
      </w:r>
    </w:p>
    <w:bookmarkEnd w:id="102"/>
    <w:bookmarkStart w:name="z167" w:id="103"/>
    <w:p>
      <w:pPr>
        <w:spacing w:after="0"/>
        <w:ind w:left="0"/>
        <w:jc w:val="both"/>
      </w:pPr>
      <w:r>
        <w:rPr>
          <w:rFonts w:ascii="Times New Roman"/>
          <w:b w:val="false"/>
          <w:i w:val="false"/>
          <w:color w:val="000000"/>
          <w:sz w:val="28"/>
        </w:rPr>
        <w:t xml:space="preserve">
      2. "Қазақстан Республикасы Президентінің 2007 жылғы 27 шілдедегі № 372 Жарлығына толықтыру енгізу туралы" Қазақстан Республикасы Президентінің 2010 жылғы 1 маусымдағы № 991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36, 289-құжат).</w:t>
      </w:r>
    </w:p>
    <w:bookmarkEnd w:id="103"/>
    <w:bookmarkStart w:name="z168" w:id="104"/>
    <w:p>
      <w:pPr>
        <w:spacing w:after="0"/>
        <w:ind w:left="0"/>
        <w:jc w:val="both"/>
      </w:pPr>
      <w:r>
        <w:rPr>
          <w:rFonts w:ascii="Times New Roman"/>
          <w:b w:val="false"/>
          <w:i w:val="false"/>
          <w:color w:val="000000"/>
          <w:sz w:val="28"/>
        </w:rPr>
        <w:t xml:space="preserve">
      3. "Қазақстан Республикасы Президентінің кейбір жарлықтарына өзгерістер мен толықтырулар енгізу туралы" Қазақстан Республикасы Президентінің 2012 жылғы 16 қарашадағы № 435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80, 1178-құжат).</w:t>
      </w:r>
    </w:p>
    <w:bookmarkEnd w:id="104"/>
    <w:bookmarkStart w:name="z169" w:id="105"/>
    <w:p>
      <w:pPr>
        <w:spacing w:after="0"/>
        <w:ind w:left="0"/>
        <w:jc w:val="both"/>
      </w:pPr>
      <w:r>
        <w:rPr>
          <w:rFonts w:ascii="Times New Roman"/>
          <w:b w:val="false"/>
          <w:i w:val="false"/>
          <w:color w:val="000000"/>
          <w:sz w:val="28"/>
        </w:rPr>
        <w:t xml:space="preserve">
      4.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