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8a806" w14:textId="708a8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мемлекеттік басқару жүйесін одан әрі жетілдіру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2021 жылғы 28 қаңтардағы № 501 Жарлығы.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 мен Үкiметі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актiлерiнiң жинағында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баспасөзде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жариялануға тиiс</w:t>
            </w:r>
          </w:p>
        </w:tc>
      </w:tr>
    </w:tbl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Конституциясының </w:t>
      </w:r>
      <w:r>
        <w:rPr>
          <w:rFonts w:ascii="Times New Roman"/>
          <w:b w:val="false"/>
          <w:i w:val="false"/>
          <w:color w:val="000000"/>
          <w:sz w:val="28"/>
        </w:rPr>
        <w:t>44-бабының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 сәйкес көлеңкелі экономикаға қарсы іс-қимылдың тиімділігін арттыру мақсатында 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Президентіне тікелей бағынатын және есеп беретін мемлекеттік орган ретінде Қазақстан Республикасының Қаржылық мониторинг агенттігі (бұдан әрі – Агенттік) құрылсын, оған Қазақстан Республикасы Қаржы министрлігінің қылмыстық жолмен алынған кірістерді заңдастыруға (жылыстатуға) және терроризмді қаржыландыруға қарсы іс-қимыл саласындағы, сондай-ақ экономикалық және қаржылық қылмыстар мен құқық бұзушылықтардың алдын алу, оларды анықтау, жолын кесу, ашу және тергеп-тексеру бойынша функциялары мен өкілеттіктері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Агенттік берілетін функциялар мен өкілеттіктер шеңберінде Қазақстан Республикасы Қаржы министрлігінің құқықтары мен өкілеттіктерінің құқықтық мирасқоры болып айқындалсын.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Президентінің Әкімшілігі туралы ережені бекіту туралы" Қазақстан Республикасы Президентінің 2008 жылғы 11 наурыздағы № 552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12-13, 116-құжат) мынадай толықтыру енгізілсін: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Республикасының Президентіне тікелей бағынатын және есеп беретін мемлекеттік органдардың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жолмен толықтырылсын: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Қаржылық мониторинг агенттігі".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Президентінің Әкімшілігі: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Президентінің қарауына: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Агенттік төрағасымен бірлесіп, Агенттік және оның құрылымы туралы ереже жобаларын;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Үкіметімен бірлесіп, Қазақстан Республикасы Қаржы министрлігінің және тиісті ведомстволық бағыныстағы ұйымның штат санын Агенттікке қайта бөлу жөнінде ұсыныстар енгізсін;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Жарлықты іске асыру бойынша өзге де шараларды қабылдасын.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Республикасының Үкіметі: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Президентінің Әкімшілігімен келісу бойынша Қазақстан Республикасы Қаржы министрлігінің және тиісті ведомстволық бағыныстағы ұйымның штат санын қайта бөлуді;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Жарлықты іске асыру бойынша өзге де шараларды қабылдауды қамтамасыз етсін.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Жарлықтың орындалуын бақылау Қазақстан Республикасы Президентінің Әкімшілігіне жүктелсін.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Жарлық қол қойылған күнінен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