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97fe" w14:textId="47d9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2021 жылдың наурыз - шілдесінде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2021 жылғы 5 ақпандағы № 503 Жарлығы.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ҚАУЛЫ 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2021 жылдың наурыз - шілдесінде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2021 жылдың наурыз - шілдесінде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кауіпсіздік комитетіне, Қазақстан Республикасының Мемлекеттік күзет қызметіне мерзімді әскери қызметке шақырылсын.</w:t>
      </w:r>
    </w:p>
    <w:bookmarkEnd w:id="2"/>
    <w:bookmarkStart w:name="z4"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2021 жылдың наурыз - шілдесінде және қыркүйек - желтоқсанында азаматтарды мерзімді әскери қызметке шақыруды жүргізуді ұйымдастырсын және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