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6428" w14:textId="0f4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 Нұртілеуді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25 ақпандағы № 519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Мұрат Əбуғалиұлы Нұртілеу Қазақстан Республикасы Президентінің Əкімшілігі Басшысының орынбасары лауазымына тағайындалсын, ол Қазақстан Республикасы Президентінің көмекшісі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