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572c" w14:textId="6215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30 наурыздағы № 539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Жарлығына өзгерістер енгізу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421-құжат)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Азаматтық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1777"/>
        <w:gridCol w:w="8746"/>
      </w:tblGrid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Қанат Сергейұлы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Заңнама және сот-құқықтық реформа комитетінің төрағасы (келісім бойынша);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Ж.А. Жарасов шығарылсын.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