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a340" w14:textId="d0ba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Адам құқықтары жөніндегі комиссия туралы" Қазақстан Республикасы Президентінің 2003 жылғы 19 наурыздағы № 1042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31 наурыздағы № 541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жанындағы Адам құқықтары жөніндегі комиссия туралы" Қазақстан Республикасы Президентінің 2003 жылғы 19 наурыздағы № 1042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жыл, № 11, 125-құжат)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Адам құқықтары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4"/>
        <w:gridCol w:w="1280"/>
        <w:gridCol w:w="9446"/>
      </w:tblGrid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Шәпкенов Серік Жамбылұлы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 халықты әлеуметтік қорғау министрі,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Қанат Сергейұлы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Мәжілісінің Заңнама және сот-құқықтық реформа жөніндегі комитетінің төрағасы, Комиссия төрағасы (келісім бойынша),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Дархан Қамзабекұлы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Мәжілісінің депутаты (келісім бойынша),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Қазкенов Руслан Қазбекұлы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"Сіvіс Реасе" қоғамдық бірлестігінің төрағасы (келісім бойынша),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9"/>
        <w:gridCol w:w="2340"/>
        <w:gridCol w:w="5781"/>
      </w:tblGrid>
      <w:tr>
        <w:trPr>
          <w:trHeight w:val="30" w:hRule="atLeast"/>
        </w:trPr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"Тілеуберді Мұхтар Бескенұлы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Сыртқы істер министрі"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0"/>
        <w:gridCol w:w="1624"/>
        <w:gridCol w:w="7776"/>
      </w:tblGrid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"Тілеуберді Мұхтар Бескенұлы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 - Сыртқы істер министрі";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Комиссияның құрамынан: Б.С.Әйтімова, Б.Б.Нұрымбетов, С.Т.Сейдуманов, Қ.С.Сұлтанов шығарылсын.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қойылғаң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