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967" w14:textId="fbc2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М.М.Ахметжановты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16 сәуірдегі № 552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Марат Мұратұлы Ахметжанов Қазақстан Республикасы Сыбайлас жемқорлыққа қарсы іс-қимыл агенттігінің (Сыбайлас жемқорлыққа қарсы қызметтің)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