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ebab" w14:textId="8b0e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31 мамырдағы № 584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5"/>
        <w:gridCol w:w="6665"/>
      </w:tblGrid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қалалық сотының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қылмыстық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Шайхисламов Әділхан Шайхисламұлы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аласы қылмыстық істер жөніндегі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ауданаралық сотының төрағасы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азаматтық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Досымбет Қалдарбек;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қылмыстық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Уәлиева Тәтті Қайырғалиқызы;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қылмыстық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Шақпантаев Қайрат Мұратұлы;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азаматтық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Рүстембеков Жомарт Қауас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қылмыстық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Абидов Нурмухаммат Махаматович;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қылмыстық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Ізбасаров Азат Өмірбекұлы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судьясы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қылмыстық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рмағамбетов Рашид Амантай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қылмыстық істер жөніндегі сот алқасына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Султанов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Айдос Едігеұлы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Еңбекші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 Қайрат Қайыркенұлы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Көкшетау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Сексенбаева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Лариса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Жазитқызы;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Бектұрсынов Торқалы Болатұлы;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Аймұхамедов Азамат Асылбекұлы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Көкшетау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Шәмшінұрова Ажаргүл Маратқызы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Өкшебаева Ғалымжан Қуатбайұлы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Жеткерген Ерұлан Айтуғанұлы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Хромтау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мамандандырылған әкімшілік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Алашұлы Қайыржан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әкімшілік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істері жөніндегі мамандандырылған ауданаралық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Құрманов Ержан Қойлыбайұлы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қаласы № 3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Асубаева Эльмира Омарқызы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Панфилов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Сәдуақасов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ртарғын Рақымұлы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Байболов Ержан Қалимолдаұлы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Сарқан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Махамбет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Досмағамбетова Айтжан Бақытжанқызы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Қызылқоға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мамандандырылған әкімшілік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Әбуғалиева Самал Сәрсембекқызы;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Ахмеджанов Серікбосын Қалиханұлы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Тарбағатай ауданы № 2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мамандандырылған әкімшілік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Шыныбаев Ескендір Қайырбекұлы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Шемонаиха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Шынар Өмірқалықызы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Зайсан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Өскемен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Шериязданов Рашат Исламұлы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Махамбетов Серік Қуанышұлы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Ақтобе облысы Ырғыз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Таусаров Самат Ибрагимұлы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ауданының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Замбаев Айдарбек Ағабайұлы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Жуалы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Миралиев Олжас Қуандықұлы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Қаратөбе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Мұханғалиева Ұмсын Сүйінғалиқызы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Назаров Арман Тілектесұлы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№ 2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аудандық сотына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Ниязов Таймас Кеңесұлы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Сырым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мамандандырылған әкімшілік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Нұрмағамбетова Ботагөз Темірбекқызы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 Ербол Рауфұлы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Құспанов Алтынбек Жақсылықұлы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№ 2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Байғаскин Мырзабек Кәкітай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Сағымбекова Ләзат Абзалбекқызы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Балқаш қаласы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сотының 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 Асанәлі Өмірәліұлы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Теміртау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Октябрь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Мақсұтов Данияр Нығметұлы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сотының судьясы қызметінен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Даупбаев Біләл Амантайұлы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Нұра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Қабылбеков Бейбітжан Тәңірбердіұлы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Алматы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Жаманқұлова Шынар Тілеуғабылқызы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Баянбеков Нұрлан Жаңаталапұлы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Шалғымбаев Бекзат Маратұлы;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Бүйебаева Гүлмира Төлебайқызы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Қожақов Абылай Мантайұлы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Нақыпова Шолпан Қуанышбайқызы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№ 2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Қабыш Жасұлан Ермекұлы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Fабит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Қисыкова Жанна Болатқызы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Мизанбаев Асылхан Әбітханұлы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Сырдария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№ 2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Жаңабаев Балғабай Узайырұлы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Орақов Ғабиден Алуадинұлы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Ақтау қаласы мамандандырылған тергеу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Бегенов Едіге Берекетұлы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Сыздықов Абай Қанатұлы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Курчатов қалалық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Қалкен Бржан Ермекұлы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экімшілік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 Нүржан Әлібекұлы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Сәрсен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Руслан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Аққайың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Әлиев Мүхтар Молдабай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Смағұлов Таңат Орынбайұлы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Тайынша ауданының № 3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Гусев Михаил Михайлович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 Ерлан Теңбайұлы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Парманов Асқар Сағындықұлы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Мамлют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мамандандырылған әкімшілік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Қайыпов Берік Бекмұратұлы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Сарыағаш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Дәуренбеков Ақылбек Сергейұлы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Кентау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Мұратбекұлы Дидар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Қазалы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Бекбатыр Ғалым Шәріпханұлы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Ешеев Ардақ Болатхан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кәмелетке толмағандар істері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Тілеубаев Дәурен Ниязбекұлы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Алатау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гарнизонының әскери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Жексембиев Нүркен Жақыпұлы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Әл-Фараби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Аркинов Дәулет Аркинұлы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 № 2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қаласы бойынша:
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Байбосынова Сандуғаш Досанқызы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Бородулиха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№ 2 аудандық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Қарабаев Әбинүр Бердібекұлы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қылмыстық істер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Пернеқұлова Жанира Айдарбекқызы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Ахметқалиев Бауыржан Нұрсапанұлы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Көпбосынов Тимур Нұрланұлы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істері жөніндегі мамандандырылған ауданаралық сотына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Алпысбаева Жанаргүл Қабылдақызы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6"/>
        <w:gridCol w:w="4994"/>
      </w:tblGrid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Нұр-Сұлтан қалалық сотына 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 Фархад Фазылжанұлы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аудандық сотының судьясы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қызметінен босатыла отырып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Әбдіғалымов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Собетайұлы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Наурызбай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 Бауыржан Сайрамбайұлы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мамандандырылған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Қилыбаев Бауыржан Сансызбайұлы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Айтпайқызы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Қалиақпарова Лейла Зейноллақызы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мамандандырылған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Кочубей Галина Алексеевна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Дудин Игорь Игоревич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қаласы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Құдайбергенова Роза Телеуқызы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аудандық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Баймаханбетов Руслан Берік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Сыздықов Нұрлыбек Өмірбекұлы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Балқаш қалалық сотының төрағасы қызметінен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Еркебаев Әбдіқаххар Тілеуқұлұлы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Қызылжар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Ақшалова Әлия Көшербайқызы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қалалық сотының судьясы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аудандық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Күздеубаев Марат Орманбекұлы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Шиелі аудандық сотының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бойынша: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Күлтасова Алтынай Орынбасарқызы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Тоқбергенов Сайдыбаттал Лаулаұлы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Абай аудандық сотының төрағасы қызметінен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босатыла отырып;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қаласы бойынша: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Рахматоллаев Уәлихан Ғабитұлы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мамандандырылған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4"/>
        <w:gridCol w:w="5846"/>
      </w:tblGrid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сотының азаматтық істер жөніндегі сот алқасының төрағасы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Пірмашев Нұрсапа Маханбетұлы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бойынша, осы соттың судьясы болып қалдыра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қылмыстық істер жөніндегі сот алқасының төрағасы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Кириленко Владимир 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Мұхатов Мәжит Шапхатұлы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Саманбетов Қуаныш Естай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гарнизоны әскери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Қадыров Шынболат Назарғалиұлы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төрағасы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Қасенов Бердіғали Әділханұлы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№ 2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Болатова Әсем Болатқызы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№ 2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Ысқақова Әсел Сағатқызы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жарамсыздығына орай судьяның 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лауазымына сай келмейтіні туралы Сот төрелігінің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комиссияның шешімі бойынша;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Қадыров Қабылда Бекбосынұлы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мамандандырылған әкімшілік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Абдуллин Мейіржан Ғалымұлы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Жанақаев Нұрлан Оразбекұлы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сотының төрағасы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Жанәділов Жүмабай Жолдасбайұлы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қалалық сотының судьясы 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Хамзин Балтабек Шаймырзаұлы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мамандандырылған тергеу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Дөңбекбаев Балтабай Әду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Қабылова Салтанат Ескендірқызы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қаласы бойынша: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сотының судьясы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Мақамбетов Ермек Төлегенұлы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