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2efd" w14:textId="dfa2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Д.А.Шиппті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7 маусымағы № 595 Жарлығы.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Денис Алексеевич Шипп Қазақстан Республикасы Жоғары сот Кеңесінің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