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1b8a" w14:textId="24e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Жоғарғы Соты сот алқасының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14 маусымағы № 599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Жоғарғы Сотының әкімшілік істер жөніндегі сот алқасының төрағасы қызметіне Мусин Қанат Сергейұлы тағайындалсын.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2021 жылғы 1 шілдеден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