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a7ae" w14:textId="efea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30 шілдедегі № 636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3-1, 5, 7-тармақтарына,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2), 8), 12) тармақшаларына, 3-тармағының 2) тармақшасына, 4-тармағына сәйкес ҚАУЛЬІ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Төраға қызметіне: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4"/>
        <w:gridCol w:w="6816"/>
      </w:tblGrid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 облыстық сотының қылмыстық істер жөніндегі сот алқасына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Қалиев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Қалелұлы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 облысы Петропавл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сотының азаматтық істер жөніндегі сот алқасына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Биболов Нұрлан Зұлпыхарұлы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судьясы қызметінен босатыла отырып;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Біржан сал ауданының сотына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Оразов Әлібек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Жоламанұлы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бойынша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7957"/>
      </w:tblGrid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бойынша: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0848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10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Омаров Руслан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1"/>
        <w:gridCol w:w="6419"/>
      </w:tblGrid>
      <w:tr>
        <w:trPr>
          <w:trHeight w:val="30" w:hRule="atLeast"/>
        </w:trPr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Рудный қалалық сотына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Мырзағожинов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Ерлан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бойынша: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1"/>
        <w:gridCol w:w="3629"/>
      </w:tblGrid>
      <w:tr>
        <w:trPr>
          <w:trHeight w:val="30" w:hRule="atLeast"/>
        </w:trPr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Жетісу ауданының № 2 аудандық сотына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Байболов Сержан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Қалимолдаұлы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8866"/>
      </w:tblGrid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қалалық сотына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Жүкенов Арман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р-Сұлтан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қаласы Сарыарқа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Қаракөзиева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Сара Орынғалиқызы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Бостандық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Мұшанова Гүлнәр Әуелханқызы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Ақбергенов Жұмаш Тілешұлы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Алакөл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Момбаева Зәуре Жеңісханқызы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Октябрь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Шайқамалов Қанат Жандарбекұлы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Қарқаралы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Еркінбеков Мұхтар Жүсіпбекұлы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Қызылорда қалалық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қалалық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Нұрғалиева Айзада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Сәбитқызы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5"/>
        <w:gridCol w:w="6825"/>
      </w:tblGrid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аудандық сотына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Досанов Абдолла Манап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ұлы;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 сотына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Бағжанов Олжас Асхатұлы;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 Мират Қайратұлы;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әкімшілік құқық бұзушылықтар жөніндегі мамандандырылған ауданаралық сотына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Бақтығұлова Ғалия Мұратқызы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ауданының № 2 аудандық сотына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Абділхади Жібек Абділхадиқызы;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8292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Әділжанов Тілеухан Советханұлы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Жарма ауданы № 2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7"/>
        <w:gridCol w:w="7403"/>
      </w:tblGrid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ауданаралық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сотына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Әбдіманап Үміт;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Қамысты аудандық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Жүнісов Данияр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лендіұлы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2"/>
        <w:gridCol w:w="7198"/>
      </w:tblGrid>
      <w:tr>
        <w:trPr>
          <w:trHeight w:val="30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аудандық сотына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Досаева Әсел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Қасқарбайқызы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сотына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Махитова Замира Еділбайқызы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Жаңаөзен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№ 2 сотына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Сейітова Марал Қасқырбайқызы;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1"/>
        <w:gridCol w:w="6419"/>
      </w:tblGrid>
      <w:tr>
        <w:trPr>
          <w:trHeight w:val="30" w:hRule="atLeast"/>
        </w:trPr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қалалық сотына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Сырғашева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лбосын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Байлепесқызы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1"/>
        <w:gridCol w:w="6419"/>
      </w:tblGrid>
      <w:tr>
        <w:trPr>
          <w:trHeight w:val="30" w:hRule="atLeast"/>
        </w:trPr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Айыртау аудандық сотына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Ұстажанова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Сара Амантайқызы;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6"/>
        <w:gridCol w:w="6884"/>
      </w:tblGrid>
      <w:tr>
        <w:trPr>
          <w:trHeight w:val="30" w:hRule="atLeast"/>
        </w:trPr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Бостандық ауданының № 2 аудандық сотына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Сырлыбаев Қанат Қадырұлы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Әуезов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 Сәуле Қойшыбайқызы;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Алипанова Ғалия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бойынша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1"/>
        <w:gridCol w:w="7059"/>
      </w:tblGrid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ауданаралық экономикалық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Ілиясов Қайрат Әубәкірұлы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 бойынша:
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Мүлкібаев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Бақытжан Ілиясұлы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аудандық сотының төрағасы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Ниязғалиев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Ибраг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 Қабылұлы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қаласы Октябрь аудандық сотының төрағасы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Марданова Әлия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Төлеуғажықызы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 бойынша:
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Рудный қалалық сотының төрағасы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Салмұхаметов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Арыстанбай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Желқабайұлы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бойынша:
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сотының судьясы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місбай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ауданаралық экономикалық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төрағасы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Жайжұманов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Бауыржан Абайұ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Шымкент қаласы бойынша
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аудандық сотының судьясы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Мәуленов Ерғали Ыбырайұлы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
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ауданаралық экономикалық сотының төрағасы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Ерзақов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Мұхамеджан Темірханұлы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ауданаралық экономикалық сотының төрағасы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 Айжан Ержұманқызы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Нұр-Сұлтан қаласы бойынша:
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аудандық сотының судьясы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Бозжігітова Айнаш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йсенбайкызы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Есіл ауданы № 2 аудандық сотының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сабеков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Сырымбекұлы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 жұмысқа ауысуына 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босатылсын.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