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385fa" w14:textId="e9385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Пусан қаласында (Корея Республикасы) Қазақстан Республикасының Бас консулдығын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2021 жылғы 20 тамыздағы № 642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Үкіметі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актілерінің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тиіс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Пусан қаласында (Корея Республикасы) Қазақстан Республикасының Бас консулдығы ашылсын.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қажетті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