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a1d9" w14:textId="830a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Е.А.Сағымбаевты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25 тамыздағы № 643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Алдабергенұлы Сағымбаев Қазақстан Республикасы Мемлекеттік күзет қызметінің бастығы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