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b27a" w14:textId="bedb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жанындағы Кешірім жасау мәселелері жөніндегі комиссия туралы" Қазақстан Республикасы Президентінің 2006 жылғы 5 шілдедегі № 140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27 тамыздағы № 645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жанындағы Кешірім жасау мәселелері жөніндегі комиссия туралы" Қазақстан Республикасы Президентінің 2006 жылғы 5 шілдедегі № 140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Кешірім жасау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9"/>
        <w:gridCol w:w="2618"/>
        <w:gridCol w:w="7833"/>
      </w:tblGrid>
      <w:tr>
        <w:trPr>
          <w:trHeight w:val="30" w:hRule="atLeast"/>
        </w:trPr>
        <w:tc>
          <w:tcPr>
            <w:tcW w:w="1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Мәжитұлы</w:t>
            </w:r>
          </w:p>
        </w:tc>
        <w:tc>
          <w:tcPr>
            <w:tcW w:w="2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Сенаты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 орынбасары, төраға (келісім бойынша);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И.И.Рогов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