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b587" w14:textId="73bb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6 қыпкүйектегі № 652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Токио-2020 ХVI Жазғы Паралимпиада ойындарындағы аса үздік спорттық жетістіктері үшін наградталсын: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дəрежелі "Барыс" орденімен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1667"/>
        <w:gridCol w:w="8583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 Давид Мамиевич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Ұлттық Паралимпиадалық комитеті" ҚБ нұсқаушы-спортшыcы;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1757"/>
        <w:gridCol w:w="8383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Байбатина Зарина Боранбайқызы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Паралимпиадалық комитеті" ҚБ нұсқаушы-спортшыcы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Дəулет Теміржан Серікұлы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Паралимпиадалық комитеті" ҚБ нұсқаушы-спортшыcы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Ануар Берікұлы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Паралимпиадалық комитеті" ҚБ нұсқаушы-спортшыcы;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675"/>
        <w:gridCol w:w="8566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Нұрдəулет Мақсұтұлы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Паралимпиадалық комитеті" ҚБ нұсқаушы-спортшыcы.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