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0a55" w14:textId="700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Н.А.Ноғаев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7 қыркүйектегі № 654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Маңғыстау облысының əкімі болып тағайындалсын, ол Қазақстан Республикасының Энергетика министрі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