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dd2f" w14:textId="8b2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С.А.Брекешевті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10 қыркүйектегі № 657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Серікқали Аманғалиұлы Брекешев Қазақстан Республикасының Экология, геология жəне табиғи ресурстар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