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8dcf" w14:textId="2e78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30 қарашадағы № 699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9213"/>
      </w:tblGrid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сотына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Көміршінов Манат Ғалымұлы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азаматтық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сотына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Әметов 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мамандандырылған ауданаралық әкімшілік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сотына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Жанғазин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рбол Әмірғали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сотының қылмыстық істер жөніндегі сот алқасының төрағасы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0"/>
        <w:gridCol w:w="8350"/>
      </w:tblGrid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Айтжанов Ерлан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Козлов Евгений Александрович;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Жамбыл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7109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Төлегенов Алмаз Қорғанбекұлы;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Қарағанды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9"/>
        <w:gridCol w:w="4481"/>
      </w:tblGrid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қалалық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Шілдебаева Гүлім Жаңбырбайқызы;</w:t>
            </w:r>
          </w:p>
        </w:tc>
      </w:tr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№ 2 аудандық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Қайратбек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 Асхат;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Павлодар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7109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Әменова Мейрамгүл Сайлауқызы;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Түркістан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7"/>
        <w:gridCol w:w="6363"/>
      </w:tblGrid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Шарханов Алтай Шархан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р-С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лтан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хамбет Динара Болосқызы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1"/>
        <w:gridCol w:w="6459"/>
      </w:tblGrid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азаматтық істер жөніндегі сот алқасының төрағасы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Таймерденов Мейрамбек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қалалық сотының судьясы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Сүлейменов Асқар Абайханұлы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Байбұрынова Нағима Рамазанқызы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судьясы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Артықбаева Гүлманат 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лқарнайқызы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судьясы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Фриман Валентина Адольфовна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облысы бойынша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8053"/>
      </w:tblGrid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аудандық сотының судьясы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Далабаева Зарякүл Ермекқызы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аудандық сотының судьясы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Сүлейменов Руслан Алмас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айыптау үкімінің заңды күшіне енуіне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Шығыс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2"/>
        <w:gridCol w:w="4358"/>
      </w:tblGrid>
      <w:tr>
        <w:trPr>
          <w:trHeight w:val="30" w:hRule="atLeast"/>
        </w:trPr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№ 2 сотының судьясы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Биназарова Гүлнар Мамырбекқызы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Жамбыл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4"/>
        <w:gridCol w:w="7326"/>
      </w:tblGrid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мамандандырылған тергеу сотының төрағасы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Жүмабеков Жамбыл Маманхан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өз тілегі бойынша;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Қарағанды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9"/>
        <w:gridCol w:w="7491"/>
      </w:tblGrid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сотының судьясы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Иманова Қайыржан Өмірзаққызы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судьялары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Ғабдуллин Ержан Мадиярұлы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айыптау үкімінің заңды күшіне енуіне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Тоқболатов Талғат Ибрагимұлы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қалалық сотының судьясы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Балапанов Мағауия Мә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Қостанай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2"/>
        <w:gridCol w:w="4358"/>
      </w:tblGrid>
      <w:tr>
        <w:trPr>
          <w:trHeight w:val="30" w:hRule="atLeast"/>
        </w:trPr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аудандық сотының судьясы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Ющенко Владимир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№ 2 сотының судьясы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Сәтмағамбетов Самат Қажым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Түркістан облысы бойынша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5"/>
        <w:gridCol w:w="5625"/>
      </w:tblGrid>
      <w:tr>
        <w:trPr>
          <w:trHeight w:val="30" w:hRule="atLeast"/>
        </w:trPr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аудандық сотының судьясы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Ертаев Ақылбек Қайып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Машрапов Тасболат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