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b9da" w14:textId="8cdb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Парламенті Сенатының депутаттарын сайлауды 2023 жылғы 14 қаңтарға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26 қарашадағы № 4 Жарлығы</w:t>
      </w:r>
    </w:p>
    <w:p>
      <w:pPr>
        <w:spacing w:after="0"/>
        <w:ind w:left="0"/>
        <w:jc w:val="left"/>
      </w:pPr>
    </w:p>
    <w:bookmarkStart w:name="z7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Парламенті Сенатының депутаттары өкілеттіктерінің конституциялық мерзімі 2023 жылы аяқталатынына байланысты ҚАУЛЫ 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Парламенті Сенатының депутаттарын сайлау 2023 жылғы 14 қаңтарға тағайындалсын.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Үкіметі, Астана, Алматы және Шымкент қалаларының, облыстардың әкімдері Қазақстан Республикасы Парламенті Сенатының депутаттарын сайлауды ұйымдастырушылық, материалдық-техникалық және қаржылық қамтамасыз ету жөнінде шаралар қабылдасын.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