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efbd" w14:textId="fb5e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М.Ә. Нұртілеуді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қарашадағы № 8 Жарлығы</w:t>
      </w:r>
    </w:p>
    <w:p>
      <w:pPr>
        <w:spacing w:after="0"/>
        <w:ind w:left="0"/>
        <w:jc w:val="left"/>
      </w:pP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Әбуғалиұлы Нұртілеу Қазақстан Республикасы Президенті Әкімшілігінің Басшысы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