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c39d" w14:textId="383c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О.А. Бектеновті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13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Олжас Абайұлы Бектенов Қазақстан Республикасы Сыбайлас жемқорлыққа қарсы іс-қимыл агенттігінің (Сыбайлас жемқорлыққа қарсы қызметтің)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