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d1a7" w14:textId="fecd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С.С. Исабековті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28 қарашадағы № 15 Жарлығы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Сайынұлы Исабеков Қазақстан Республикасы Мемлекеттік күзет қызметінің бастығы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