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d81b" w14:textId="2a5d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М.Т. Омаровты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28 қарашадағы № 19 Жарлығы.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Марат Талғатұлы Омаров Қазақстан Республикасы Бәсекелестікті қорғау және дамыту агенттігінің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