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f6a6" w14:textId="3a1f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М.Д. Әйтеновті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 желтоқсандағы № 22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 Дүйсенбекұлы Әйтенов Шымкент қаласының әкімі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