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67fb" w14:textId="239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Ә.Б. Сқақовты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 желтоқсандағы № 23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Бақтыбайұлы Сқақов Павлодар облысының әкімі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