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66ef" w14:textId="aee6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 Сұлтанғазиевты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Елеусізұлы Сұлтанғазиев Алматы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