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099d" w14:textId="aab0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Е.Л. Тоғжановты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27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Ералы Лұқпанұлы Тоғжанов Ақтөбе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