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ad23e" w14:textId="baad2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Н.Т. Ұранхаевты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1 желтоқсандағы № 31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Нұрлан Телманұлы Ұранхаев Абай облысының әкімі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