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8e2b4" w14:textId="c68e2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Н.А. Ноғаевты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2 желтоқсандағы № 36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Нұрлан Асқарұлы Ноғаев Маңғыстау облысының әкімі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