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7ea0" w14:textId="c897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А.Қ. Байхановты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8 желтоқсандағы № 41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Асайын Қуандықұлы Байханов Павлодар облысының 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