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3152" w14:textId="fc63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Д.К. Ахметовті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8 желтоқсандағы № 42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Даниал Кенжетайұлы Ахметов Шығыс Қазақстан облысының әкімі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