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74d6" w14:textId="06e7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7 желтоқсандағы № 44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 01.01.2023 ж.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тексерулерге және профилактикалық бақылауды барып жүргізуге мораторий енгізу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мемлекеттік және жергілікті атқарушы органдар 2020 жылғы 1 қаңтардан бастап 2024 жылғы 1 қаңтарға дейін шағын кәсіпкерлік субъектілерін, оның ішінде микрокәсіпкерлік субъектілерін тексерулерді және профилактикалық бақылауды барып жүргізуді тоқтатсын, оған мыналар қосылмайды:";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жүргізілетін жоспардан тыс тексерулер;".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2023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