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327a" w14:textId="41c3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Е.Ж. Баспаев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9 желтоқсандағы № 53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Ернар Жеңісұлы Баспаев Қазақстан Республикасы Президентінің Әкімшілігі Басшысының орынбасары болып тағайындалсын, ол Қазақстан Республикасы Президентінің көмекшісі – Қазақстан Республикасы Президенті Әкімшілігінің Өтініштерді қарауды бақылау бөлімінің меңгерушісі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