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1264" w14:textId="987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 Көлгіновті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желтоқсандағы № 55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Сейдірұлы Көлгінов Қазақстан Республикасы Премьер-Министрінің орынбасары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