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e339" w14:textId="a9fe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740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ff0000"/>
          <w:sz w:val="28"/>
        </w:rPr>
        <w:t xml:space="preserve">
      Ескерту. Батыс Қазақстан облысының шекараларындағы төтенше жағдайдың күші 2022 жылғы 13 қаңтардағы 07 сағат 00 минуттан бастап жойылды – ҚР Президентінің 12.01.2022 </w:t>
      </w:r>
      <w:r>
        <w:rPr>
          <w:rFonts w:ascii="Times New Roman"/>
          <w:b w:val="false"/>
          <w:i w:val="false"/>
          <w:color w:val="ff0000"/>
          <w:sz w:val="28"/>
        </w:rPr>
        <w:t>№ 763</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Батыс Қазақстан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21 сағат 30 минут пен 2022 жылғы 19 қаңтардағы 00 сағат 00 минут мерзімі кезеңінде Батыс Қазақстан облысының шекараларында төтенше жағдай енгізілсін.</w:t>
      </w:r>
    </w:p>
    <w:bookmarkEnd w:id="1"/>
    <w:bookmarkStart w:name="z3" w:id="2"/>
    <w:p>
      <w:pPr>
        <w:spacing w:after="0"/>
        <w:ind w:left="0"/>
        <w:jc w:val="both"/>
      </w:pPr>
      <w:r>
        <w:rPr>
          <w:rFonts w:ascii="Times New Roman"/>
          <w:b w:val="false"/>
          <w:i w:val="false"/>
          <w:color w:val="000000"/>
          <w:sz w:val="28"/>
        </w:rPr>
        <w:t>
      2. Батыс Қазақстан облысында төтенше жағдайдың күшінде болуы кезеңінде 23 сағат 00 минуттан 7 сағат 00 минутқа дейін коменданттық сағат енгізілсін.</w:t>
      </w:r>
    </w:p>
    <w:bookmarkEnd w:id="2"/>
    <w:bookmarkStart w:name="z4" w:id="3"/>
    <w:p>
      <w:pPr>
        <w:spacing w:after="0"/>
        <w:ind w:left="0"/>
        <w:jc w:val="both"/>
      </w:pPr>
      <w:r>
        <w:rPr>
          <w:rFonts w:ascii="Times New Roman"/>
          <w:b w:val="false"/>
          <w:i w:val="false"/>
          <w:color w:val="000000"/>
          <w:sz w:val="28"/>
        </w:rPr>
        <w:t>
      3. Төтенше жағдайдың кезеңінде Батыс Қазақстан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p>
      <w:pPr>
        <w:spacing w:after="0"/>
        <w:ind w:left="0"/>
        <w:jc w:val="both"/>
      </w:pPr>
      <w:r>
        <w:rPr>
          <w:rFonts w:ascii="Times New Roman"/>
          <w:b w:val="false"/>
          <w:i w:val="false"/>
          <w:color w:val="000000"/>
          <w:sz w:val="28"/>
        </w:rPr>
        <w:t>
      Батыс Қазақстан облысының коменданты болып Батыс Қазақстан облысы Полиция департаментінің бастығы Мақсұтхан Нұғманұлы Әбіләзімов тағайындалсын.</w:t>
      </w:r>
    </w:p>
    <w:bookmarkStart w:name="z5" w:id="4"/>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4"/>
    <w:bookmarkStart w:name="z6" w:id="5"/>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5"/>
    <w:bookmarkStart w:name="z7" w:id="6"/>
    <w:p>
      <w:pPr>
        <w:spacing w:after="0"/>
        <w:ind w:left="0"/>
        <w:jc w:val="both"/>
      </w:pPr>
      <w:r>
        <w:rPr>
          <w:rFonts w:ascii="Times New Roman"/>
          <w:b w:val="false"/>
          <w:i w:val="false"/>
          <w:color w:val="000000"/>
          <w:sz w:val="28"/>
        </w:rPr>
        <w:t>
      2) Батыс Қазақстан облысында жүріп-тұру, оның ішінде көлік құралдары қозғалысының еркіндігіне шектеулер белгіленсін;</w:t>
      </w:r>
    </w:p>
    <w:bookmarkEnd w:id="6"/>
    <w:bookmarkStart w:name="z8" w:id="7"/>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7"/>
    <w:bookmarkStart w:name="z9" w:id="8"/>
    <w:p>
      <w:pPr>
        <w:spacing w:after="0"/>
        <w:ind w:left="0"/>
        <w:jc w:val="both"/>
      </w:pPr>
      <w:r>
        <w:rPr>
          <w:rFonts w:ascii="Times New Roman"/>
          <w:b w:val="false"/>
          <w:i w:val="false"/>
          <w:color w:val="000000"/>
          <w:sz w:val="28"/>
        </w:rPr>
        <w:t>
      4) Батыс Қазақстан облысына кіру, сондай-ақ одан шығу шектелсін;</w:t>
      </w:r>
    </w:p>
    <w:bookmarkEnd w:id="8"/>
    <w:bookmarkStart w:name="z10" w:id="9"/>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9"/>
    <w:bookmarkStart w:name="z11" w:id="10"/>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0"/>
    <w:bookmarkStart w:name="z12" w:id="11"/>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1"/>
    <w:bookmarkStart w:name="z13" w:id="12"/>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2"/>
    <w:bookmarkStart w:name="z14" w:id="13"/>
    <w:p>
      <w:pPr>
        <w:spacing w:after="0"/>
        <w:ind w:left="0"/>
        <w:jc w:val="both"/>
      </w:pPr>
      <w:r>
        <w:rPr>
          <w:rFonts w:ascii="Times New Roman"/>
          <w:b w:val="false"/>
          <w:i w:val="false"/>
          <w:color w:val="000000"/>
          <w:sz w:val="28"/>
        </w:rPr>
        <w:t>
      5. Төтенше жағдайдың режимі кезінде қолданылатын шаралардың іске асырылуына жауапты болып Батыс Қазақстан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3"/>
    <w:bookmarkStart w:name="z15"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4"/>
    <w:bookmarkStart w:name="z17" w:id="15"/>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5"/>
    <w:bookmarkStart w:name="z18" w:id="16"/>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