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b539" w14:textId="f15b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Солтүстік Қазақстан облысының шекараларындағы төтенше жағдайдың күші 2022 жылғы 13 қаңтардағы 07 сағат 00 минуттан бастап жойылды - ҚР Президентінің 2022 жылғы 12 қаңтардағы </w:t>
      </w:r>
      <w:r>
        <w:rPr>
          <w:rFonts w:ascii="Times New Roman"/>
          <w:b w:val="false"/>
          <w:i w:val="false"/>
          <w:color w:val="ff0000"/>
          <w:sz w:val="28"/>
        </w:rPr>
        <w:t>№ 765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Солтүстік Қазақстан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22 сағат 00 минут пен 2022 жылғы 19 қаңтардағы 00 сағат 00 минут мерзімі кезеңінде Солтүстік Қазақстан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Солтүстік Қазақстан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Солтүстік Қазақстан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Солтүстік Қазақстан облысының коменданты болып Солтүстік Қазақстан облысы Полиция департаментінің бастығы Марат Сағынтайұлы Төлебаев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Солтүстік Қазақстан облысында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Солтүстік Қазақстан облысына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9"/>
    <w:bookmarkStart w:name="z11"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2"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3"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4" w:id="13"/>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Солтүстік Қазақстан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5"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6"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7"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