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5d9d3" w14:textId="d95d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Е.А. Сағымбаевты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6 қаңтардағы № 747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Ермек Алдабергенұлы Сағымбаев Қазақстан Республикасы Ұлттық қауіпсіздік комитетінің Төрағасы лауазымына тағайындалсын, ол Қазақстан Республикасы Мемлекеттік күзет қызметінің бастығы лауазымынан босатылсын.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