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2892e" w14:textId="a0289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“Шығыс Қазақстан облысында төтенше жағдайды енгізу туралы” Қазақстан Республикасы Президентінің 2022 жылғы 5 қаңтардағы № 739 Жарлығына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8 қаңтардағы № 751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“Шығыс Қазақстан облысында төтенше жағдайды енгізу туралы” Қазақстан Республикасы Президентінің 2022 жылғы 5 қаңтардағы № 739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енгізілсін;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бөлігінде “Шығыс Қазақстан облысы Полиция департаментінің бастығы Сағат Кентайұлы Мәдиев” деген сөздер “Шығыс Қазақстан облысы Полиция департаменті бастығының міндеттерін атқарушы Серік Тұрсынәлиұлы Жүнісбеков” деген сөздермен ауыстырылсын.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