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52f8" w14:textId="e6b5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9 қаңтардағы № 753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және қызметтік борышын атқару үстінде көрсеткен батылдығы мен жанқиярлығы, сондай-ақ мемлекет мүддесін қорғау кезінде жасаған ерлігі үшін наградталсын: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 дәрежелі "Айбын" орденімен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Әділбай Дастан Әділбайұлы (марқұм) – Ұлттық қауіпсіздік комитеті Жамбыл облысы бойынша департаментінің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Барғанаев Дархан Ермекұлы (марқұм) – Ішкі істер министрлігі Алматы облысының полиция департаменті жедел қимылдау арнайы жасағының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Жағалбаев Жандос Мұхтарұлы (марқұм) – Ұлттық қауіпсіздік комитеті Шекара академиясының аға офицері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Кабдинов Андрей Вячеславович (марқұм) – Ұлттық қауіпсіздік комитеті Шекара академиясының кафедра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Сланбеков Рахат Нұрбайұлы (марқұм) – Ішкі істер министрлігі Жамбыл облысының Тараз қаласы полиция басқармасының 1-бөлімінің учаскелік инспекторы;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 дәрежелі "Айбын" орденімен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Алмасов Нұрболсын Ғаниұлы (марқұм) – Ішкі істер министрлігі Алматы қаласы Полиция департаментінің көлік жүргізуші-полицейі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Аманов Айбат Ерболұлы (марқұм) – Ішкі істер министрлігі Ұлттық ұланның "Оңтүстік" өңірлік қолбасшылығы 5514 әскери бөлімінің әскери қызметшісі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Асылханов Ален Мұхитұлы (марқұм) – Ішкі істер министрлігі Алматы қаласы Полиция департаменті Алмалы ауданы полиция басқармасының көлік жүргізуші-полицейі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Жайық Ұғұлқанұлы (марқұм) – Ұлттық қауіпсіздік комитеті Шекара академиясының бөлімше командирі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Бітім Мейірхан Ержанұлы (марқұм) – Ұлттық қауіпсіздік комитеті Шекара академиясының курсанты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Ербол Тілеубекұлы (марқұм) – Ішкі істер министрлігі Алматы облысы бойынша Қылмыстық-атқару жүйесі департаменті ЛА-155/16 мекемесінің аға бақылаушысы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Жұпарбеков Дәулет Бауыржанұлы (марқұм) – Ұлттық қауіпсіздік комитеті Шекара академиясының курсанты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Қайсаров Мадияр Оразалыұлы (марқұм) – Ішкі істер министрлігі Ұлттық ұланның "Оңтүстік" өңірлік қолбасшылығы 5547 әскери бөлімінің әскери қызметшісі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Қамбетов Ринат Талғатұлы (марқұм) – Ішкі істер министрлігі Алматы қаласының Полиция департаменті Алмалы ауданы полиция басқармасының көлік жүргізуші-полицейі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Смайылқанов Ғабдолла Ғалымұлы (марқұм) – Қорғаныс министрлігі 21751 әскери бөлімінің маманы (операторы);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"Жауынгерлік ерлігі үшін" медалімен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Нұркенов Әділ Дулатұлы (марқұм) – Ұлттық қауіпсіздік комитетінің кіші жедел уәкілі.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