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fe24" w14:textId="a98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Смайыловты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754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Асханұлы Смайылов Қазақстан Республикасының Премьер-Министрі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