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5442" w14:textId="5e65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А.Ғ. Балаеваны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11 қаңтардағы № 758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Аида Ғалымқызы Балаева Қазақстан Республикасы Президентінің Әкімшілігі Басшысының орынбасары лауазымына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