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519c" w14:textId="8cf5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Д.М. Жазықбаевты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11 қаңтардағы № 760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Дархан Медеғалиұлы Жазықбаев Қазақстан Республикасының Мемлекеттік қызмет істері агенттігі төрағасы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