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6ee1" w14:textId="e3e6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Т.М. Сүлейменовті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13 қаңтардағы № 766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Мұратұлы Сүлейменов Қазақстан Республикасы Президентінің Әкімшілігі Басшысының бірінші орынбасары болып тағайындалсын, ол Қазақстан Республикасы Президентінің Әкімшілігі Басшысының орынбасары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