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5749" w14:textId="baf5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облысындағы төтенше жағдайдың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14 қаңтардағы № 773 Жарлығы.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"Төтенше жағдай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облысында төтенше жағдайды енгізу туралы" Қазақстан Республикасы Президентінің 2022 жылғы 5 қаңтардағы № 737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Ақмола облысының шекараларындағы төтенше жағдайдың күші 2022 жылғы 15 қаңтардағы 07 сағат 00 минуттан бастап жойылсын.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