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55d0" w14:textId="7055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облысындағы төтенше жағдайдың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15 қаңтардағы № 776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облысында төтенше жағдайды енгізу туралы" Қазақстан Республикасы Президентінің 2022 жылғы 5 қаңтардағы № 738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Ақтөбе облысының шекараларындағы төтенше жағдайдың күші 2022 жылғы 16 қаңтардағы 07 сағат 00 минуттан бастап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