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2c16" w14:textId="6112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Р.Ф. Жақсылықовты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19 қаңтардағы № 778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Фатихұлы Жақсылықов Қазақстан Республикасының Қорғаныс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