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3178" w14:textId="7dc3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Қарулы Күштері Арнайы операциялар күштерінің қолбасшылығын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19 қаңтардағы № 779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қауіпсіздігін қамтамасыз ету жүйесін жетілдіру мақсатында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Қарулы Күштері Арнайы операциялар күштерінің қолбасшылығы құрылсын.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Президентінің кейбір актілеріне енгізілетін,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Үкіметі осы Жарлықтан туындайтын шараларды қабылдасын.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Жарлықтың орындалуын бақылау Қазақстан Республикасы Президентінің Әкімшілігіне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қаңтардағы №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актілеріне енгізілетін өзгерістер мен толықтырулар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– ҚР Президентінің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Қызмет бабында пайдалану үшін.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Қауіпсіздік Кеңесі жанындағы Мемлекеттік органдардың арнайы мақсаттағы бөлімшелерінің үйлестіру кеңесі туралы" Қазақстан Республикасы Президентінің 2016 жылғы 9 маусымдағы № 98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өкіммен бекітілген Қазақстан Республикасы Қауіпсіздік Кеңесі жанындағы Мемлекеттік органдардың арнайы мақсаттағы бөлімшелерінің үйлестіру кеңесінің лауазымдық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министрінің орынбасары – Ұлттық ұланның Бас қолбасшысы;" деген жолдан кейін мынадай мазмұндағы жолмен толықтырылсын: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Қарулы Күштері Арнайы операциялар күштерінің қолбасшысы;".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Құпия.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Қызмет бабында пайдалану үшін.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